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FB132" w14:textId="5A2541CD" w:rsidR="006B3861" w:rsidRPr="006B3861" w:rsidRDefault="006B3861" w:rsidP="006B3861">
      <w:pPr>
        <w:spacing w:after="0" w:line="480" w:lineRule="auto"/>
        <w:rPr>
          <w:rFonts w:ascii="Times New Roman" w:eastAsia="Times New Roman" w:hAnsi="Times New Roman"/>
          <w:b/>
          <w:bCs/>
          <w:lang w:val="en-GB"/>
        </w:rPr>
      </w:pPr>
      <w:bookmarkStart w:id="0" w:name="_Toc460500633"/>
      <w:r w:rsidRPr="006B3861">
        <w:rPr>
          <w:rFonts w:ascii="Times New Roman" w:eastAsia="Times New Roman" w:hAnsi="Times New Roman"/>
          <w:b/>
          <w:bCs/>
          <w:lang w:val="en-GB"/>
        </w:rPr>
        <w:t>[</w:t>
      </w:r>
      <w:r w:rsidR="003D4504">
        <w:rPr>
          <w:rFonts w:ascii="Times New Roman" w:eastAsia="맑은 고딕" w:hAnsi="Times New Roman" w:cs="맑은 고딕" w:hint="eastAsia"/>
          <w:b/>
          <w:bCs/>
          <w:lang w:val="en-GB" w:eastAsia="ko-KR"/>
        </w:rPr>
        <w:t>CNR</w:t>
      </w:r>
      <w:r>
        <w:rPr>
          <w:rFonts w:ascii="Times New Roman" w:eastAsia="맑은 고딕" w:hAnsi="Times New Roman" w:cs="맑은 고딕"/>
          <w:b/>
          <w:bCs/>
          <w:lang w:val="en-GB"/>
        </w:rPr>
        <w:t xml:space="preserve"> </w:t>
      </w:r>
      <w:r w:rsidRPr="006B3861">
        <w:rPr>
          <w:rFonts w:ascii="Times New Roman" w:eastAsia="Times New Roman" w:hAnsi="Times New Roman"/>
          <w:b/>
          <w:bCs/>
          <w:lang w:val="en-GB"/>
        </w:rPr>
        <w:t>Review Article]</w:t>
      </w:r>
    </w:p>
    <w:p w14:paraId="35B9C13A" w14:textId="6FC67005" w:rsidR="00D5016D" w:rsidRPr="00455D5E" w:rsidRDefault="00D5016D" w:rsidP="00D5016D">
      <w:pPr>
        <w:spacing w:after="0" w:line="480" w:lineRule="auto"/>
        <w:rPr>
          <w:rFonts w:ascii="Times New Roman" w:eastAsia="Times New Roman" w:hAnsi="Times New Roman"/>
          <w:color w:val="FF0000"/>
          <w:lang w:val="en-GB"/>
        </w:rPr>
      </w:pPr>
      <w:r w:rsidRPr="00455D5E">
        <w:rPr>
          <w:rFonts w:ascii="Times New Roman" w:eastAsia="Times New Roman" w:hAnsi="Times New Roman"/>
          <w:color w:val="FF0000"/>
          <w:lang w:val="en-GB"/>
        </w:rPr>
        <w:t>For systematic revie</w:t>
      </w:r>
      <w:r w:rsidR="005F417F">
        <w:rPr>
          <w:rFonts w:ascii="Times New Roman" w:eastAsia="Times New Roman" w:hAnsi="Times New Roman"/>
          <w:color w:val="FF0000"/>
          <w:lang w:val="en-GB"/>
        </w:rPr>
        <w:t>ws</w:t>
      </w:r>
      <w:r w:rsidRPr="00455D5E">
        <w:rPr>
          <w:rFonts w:ascii="Times New Roman" w:eastAsia="Times New Roman" w:hAnsi="Times New Roman"/>
          <w:color w:val="FF0000"/>
          <w:lang w:val="en-GB"/>
        </w:rPr>
        <w:t xml:space="preserve">, please use the </w:t>
      </w:r>
      <w:r w:rsidR="00865BEF">
        <w:rPr>
          <w:rFonts w:ascii="Times New Roman" w:eastAsia="Times New Roman" w:hAnsi="Times New Roman"/>
          <w:color w:val="FF0000"/>
          <w:lang w:val="en-GB"/>
        </w:rPr>
        <w:t>Systematic Review</w:t>
      </w:r>
      <w:r w:rsidR="00865BEF" w:rsidRPr="00455D5E">
        <w:rPr>
          <w:rFonts w:ascii="Times New Roman" w:eastAsia="Times New Roman" w:hAnsi="Times New Roman"/>
          <w:color w:val="FF0000"/>
          <w:lang w:val="en-GB"/>
        </w:rPr>
        <w:t xml:space="preserve"> Template</w:t>
      </w:r>
      <w:r>
        <w:rPr>
          <w:rFonts w:ascii="Times New Roman" w:eastAsia="Times New Roman" w:hAnsi="Times New Roman"/>
          <w:color w:val="FF0000"/>
          <w:lang w:val="en-GB"/>
        </w:rPr>
        <w:t>.</w:t>
      </w:r>
    </w:p>
    <w:p w14:paraId="2D7DAA79" w14:textId="77777777" w:rsidR="006B3861" w:rsidRPr="00D5016D" w:rsidRDefault="006B3861" w:rsidP="006B3861">
      <w:pPr>
        <w:spacing w:after="0" w:line="480" w:lineRule="auto"/>
        <w:rPr>
          <w:rFonts w:ascii="Times New Roman" w:eastAsia="Times New Roman" w:hAnsi="Times New Roman"/>
          <w:b/>
          <w:bCs/>
          <w:lang w:val="en-GB"/>
        </w:rPr>
      </w:pPr>
    </w:p>
    <w:p w14:paraId="4901BF98" w14:textId="449658FF" w:rsidR="006B3861" w:rsidRPr="00A15C2A" w:rsidRDefault="006B3861" w:rsidP="006B3861">
      <w:pPr>
        <w:spacing w:after="0" w:line="480" w:lineRule="auto"/>
        <w:rPr>
          <w:rFonts w:ascii="Times New Roman" w:hAnsi="Times New Roman"/>
          <w:b/>
          <w:bCs/>
          <w:color w:val="FF0000"/>
          <w:lang w:val="en-GB" w:eastAsia="ko-KR"/>
        </w:rPr>
      </w:pPr>
      <w:r w:rsidRPr="006B3861">
        <w:rPr>
          <w:rFonts w:ascii="Times New Roman" w:eastAsia="Times New Roman" w:hAnsi="Times New Roman"/>
          <w:b/>
          <w:bCs/>
          <w:lang w:val="en-GB"/>
        </w:rPr>
        <w:t>Review article title</w:t>
      </w:r>
      <w:r w:rsidR="00A15C2A">
        <w:rPr>
          <w:rFonts w:ascii="Times New Roman" w:hAnsi="Times New Roman" w:hint="eastAsia"/>
          <w:b/>
          <w:bCs/>
          <w:lang w:val="en-GB" w:eastAsia="ko-KR"/>
        </w:rPr>
        <w:t xml:space="preserve">: </w:t>
      </w:r>
      <w:r w:rsidR="00A15C2A" w:rsidRPr="00A15C2A">
        <w:rPr>
          <w:rFonts w:ascii="Times New Roman" w:hAnsi="Times New Roman" w:hint="eastAsia"/>
          <w:b/>
          <w:bCs/>
          <w:color w:val="FF0000"/>
          <w:lang w:val="en-GB" w:eastAsia="ko-KR"/>
        </w:rPr>
        <w:t xml:space="preserve">a narrative </w:t>
      </w:r>
      <w:r w:rsidR="00A15C2A" w:rsidRPr="00A15C2A">
        <w:rPr>
          <w:rFonts w:ascii="Times New Roman" w:hAnsi="Times New Roman"/>
          <w:b/>
          <w:bCs/>
          <w:color w:val="FF0000"/>
          <w:lang w:val="en-GB" w:eastAsia="ko-KR"/>
        </w:rPr>
        <w:t>revie</w:t>
      </w:r>
      <w:r w:rsidR="00A15C2A" w:rsidRPr="00A15C2A">
        <w:rPr>
          <w:rFonts w:ascii="Times New Roman" w:hAnsi="Times New Roman" w:hint="eastAsia"/>
          <w:b/>
          <w:bCs/>
          <w:color w:val="FF0000"/>
          <w:lang w:val="en-GB" w:eastAsia="ko-KR"/>
        </w:rPr>
        <w:t>w</w:t>
      </w:r>
    </w:p>
    <w:p w14:paraId="4D584442" w14:textId="78F7BFB3" w:rsidR="00A15C2A" w:rsidRDefault="00A15C2A" w:rsidP="00A15C2A">
      <w:pPr>
        <w:spacing w:after="0" w:line="480" w:lineRule="auto"/>
        <w:jc w:val="both"/>
        <w:rPr>
          <w:rFonts w:ascii="Times New Roman" w:hAnsi="Times New Roman"/>
          <w:color w:val="404040" w:themeColor="text1" w:themeTint="BF"/>
          <w:lang w:val="en-US" w:eastAsia="ko-KR"/>
        </w:rPr>
      </w:pPr>
      <w:r w:rsidRPr="00320928">
        <w:rPr>
          <w:rFonts w:ascii="Times New Roman" w:hAnsi="Times New Roman"/>
          <w:color w:val="404040" w:themeColor="text1" w:themeTint="BF"/>
          <w:lang w:val="en-US" w:eastAsia="de-CH"/>
        </w:rPr>
        <w:t>※</w:t>
      </w:r>
      <w:r w:rsidRPr="00320928">
        <w:rPr>
          <w:rFonts w:ascii="Times New Roman" w:hAnsi="Times New Roman"/>
          <w:color w:val="404040" w:themeColor="text1" w:themeTint="BF"/>
          <w:lang w:val="en-US"/>
        </w:rPr>
        <w:t xml:space="preserve">The title should </w:t>
      </w:r>
      <w:r>
        <w:rPr>
          <w:rFonts w:ascii="Times New Roman" w:hAnsi="Times New Roman" w:hint="eastAsia"/>
          <w:color w:val="404040" w:themeColor="text1" w:themeTint="BF"/>
          <w:lang w:val="en-US" w:eastAsia="ko-KR"/>
        </w:rPr>
        <w:t xml:space="preserve">specify the theme or topic (related to </w:t>
      </w:r>
      <w:r w:rsidR="003D4504">
        <w:rPr>
          <w:rFonts w:ascii="Times New Roman" w:hAnsi="Times New Roman" w:hint="eastAsia"/>
          <w:color w:val="404040" w:themeColor="text1" w:themeTint="BF"/>
          <w:lang w:val="en-US" w:eastAsia="ko-KR"/>
        </w:rPr>
        <w:t>CNR</w:t>
      </w:r>
      <w:r>
        <w:rPr>
          <w:rFonts w:ascii="Times New Roman" w:hAnsi="Times New Roman" w:hint="eastAsia"/>
          <w:color w:val="404040" w:themeColor="text1" w:themeTint="BF"/>
          <w:lang w:val="en-US" w:eastAsia="ko-KR"/>
        </w:rPr>
        <w:t xml:space="preserve"> readership) with the study design </w:t>
      </w:r>
      <w:r w:rsidRPr="00320928">
        <w:rPr>
          <w:rFonts w:ascii="Times New Roman" w:hAnsi="Times New Roman" w:hint="eastAsia"/>
          <w:color w:val="404040" w:themeColor="text1" w:themeTint="BF"/>
          <w:lang w:val="en-US" w:eastAsia="ko-KR"/>
        </w:rPr>
        <w:t xml:space="preserve">(e.g., </w:t>
      </w:r>
      <w:r>
        <w:rPr>
          <w:rFonts w:ascii="Times New Roman" w:hAnsi="Times New Roman" w:hint="eastAsia"/>
          <w:color w:val="404040" w:themeColor="text1" w:themeTint="BF"/>
          <w:lang w:val="en-US" w:eastAsia="ko-KR"/>
        </w:rPr>
        <w:t>narrative review, current perspectives</w:t>
      </w:r>
      <w:r w:rsidRPr="00320928">
        <w:rPr>
          <w:rFonts w:ascii="Times New Roman" w:hAnsi="Times New Roman" w:hint="eastAsia"/>
          <w:color w:val="404040" w:themeColor="text1" w:themeTint="BF"/>
          <w:lang w:val="en-US" w:eastAsia="ko-KR"/>
        </w:rPr>
        <w:t>) at the end</w:t>
      </w:r>
      <w:r>
        <w:rPr>
          <w:rFonts w:ascii="Times New Roman" w:hAnsi="Times New Roman" w:hint="eastAsia"/>
          <w:color w:val="404040" w:themeColor="text1" w:themeTint="BF"/>
          <w:lang w:val="en-US" w:eastAsia="ko-KR"/>
        </w:rPr>
        <w:t xml:space="preserve">. </w:t>
      </w:r>
    </w:p>
    <w:p w14:paraId="43E058C5" w14:textId="77777777" w:rsidR="003D4504" w:rsidRPr="00320928" w:rsidRDefault="003D4504" w:rsidP="00A15C2A">
      <w:pPr>
        <w:spacing w:after="0" w:line="480" w:lineRule="auto"/>
        <w:jc w:val="both"/>
        <w:rPr>
          <w:rFonts w:ascii="Times New Roman" w:hAnsi="Times New Roman"/>
          <w:color w:val="404040" w:themeColor="text1" w:themeTint="BF"/>
          <w:lang w:val="en-US" w:eastAsia="ko-KR"/>
        </w:rPr>
      </w:pPr>
    </w:p>
    <w:p w14:paraId="5F201B6C" w14:textId="56E0FF69" w:rsidR="006B3861" w:rsidRPr="006B3861" w:rsidRDefault="006B3861" w:rsidP="006B3861">
      <w:pPr>
        <w:spacing w:after="0" w:line="480" w:lineRule="auto"/>
        <w:rPr>
          <w:rFonts w:ascii="Times New Roman" w:eastAsia="Times New Roman" w:hAnsi="Times New Roman"/>
          <w:b/>
          <w:bCs/>
          <w:lang w:val="en-GB"/>
        </w:rPr>
      </w:pPr>
      <w:r w:rsidRPr="006B3861">
        <w:rPr>
          <w:rFonts w:ascii="Times New Roman" w:eastAsia="Times New Roman" w:hAnsi="Times New Roman"/>
          <w:b/>
          <w:bCs/>
          <w:lang w:val="en-GB"/>
        </w:rPr>
        <w:t>ABSTRACT</w:t>
      </w:r>
    </w:p>
    <w:p w14:paraId="6DC8D573" w14:textId="56733111" w:rsidR="006B3861" w:rsidRPr="00A15C2A" w:rsidRDefault="006B3861" w:rsidP="006B3861">
      <w:pPr>
        <w:spacing w:after="0" w:line="480" w:lineRule="auto"/>
        <w:rPr>
          <w:rFonts w:ascii="Times New Roman" w:hAnsi="Times New Roman"/>
          <w:color w:val="404040" w:themeColor="text1" w:themeTint="BF"/>
          <w:lang w:val="en-US"/>
        </w:rPr>
      </w:pPr>
      <w:r w:rsidRPr="00A15C2A">
        <w:rPr>
          <w:rFonts w:ascii="Times New Roman" w:hAnsi="Times New Roman"/>
          <w:color w:val="404040" w:themeColor="text1" w:themeTint="BF"/>
          <w:lang w:val="en-US"/>
        </w:rPr>
        <w:t xml:space="preserve">The abstract should be </w:t>
      </w:r>
      <w:r w:rsidRPr="00A15C2A">
        <w:rPr>
          <w:rFonts w:ascii="Times New Roman" w:hAnsi="Times New Roman"/>
          <w:color w:val="FF0000"/>
          <w:lang w:val="en-US"/>
        </w:rPr>
        <w:t xml:space="preserve">within </w:t>
      </w:r>
      <w:r w:rsidR="00D32A69" w:rsidRPr="00A15C2A">
        <w:rPr>
          <w:rFonts w:ascii="Times New Roman" w:hAnsi="Times New Roman" w:hint="eastAsia"/>
          <w:color w:val="FF0000"/>
          <w:lang w:val="en-US" w:eastAsia="ko-KR"/>
        </w:rPr>
        <w:t>2</w:t>
      </w:r>
      <w:r w:rsidR="003D4504">
        <w:rPr>
          <w:rFonts w:ascii="Times New Roman" w:hAnsi="Times New Roman" w:hint="eastAsia"/>
          <w:color w:val="FF0000"/>
          <w:lang w:val="en-US" w:eastAsia="ko-KR"/>
        </w:rPr>
        <w:t>5</w:t>
      </w:r>
      <w:r w:rsidR="00D32A69" w:rsidRPr="00A15C2A">
        <w:rPr>
          <w:rFonts w:ascii="Times New Roman" w:hAnsi="Times New Roman" w:hint="eastAsia"/>
          <w:color w:val="FF0000"/>
          <w:lang w:val="en-US" w:eastAsia="ko-KR"/>
        </w:rPr>
        <w:t>0</w:t>
      </w:r>
      <w:r w:rsidRPr="00A15C2A">
        <w:rPr>
          <w:rFonts w:ascii="Times New Roman" w:hAnsi="Times New Roman"/>
          <w:color w:val="FF0000"/>
          <w:lang w:val="en-US"/>
        </w:rPr>
        <w:t xml:space="preserve"> words in one paragraph </w:t>
      </w:r>
      <w:r w:rsidRPr="00A15C2A">
        <w:rPr>
          <w:rFonts w:ascii="Times New Roman" w:hAnsi="Times New Roman"/>
          <w:color w:val="404040" w:themeColor="text1" w:themeTint="BF"/>
          <w:lang w:val="en-US"/>
        </w:rPr>
        <w:t xml:space="preserve">(no explicit subheadings) and should not include bibliographic references nor references to figures or tables. </w:t>
      </w:r>
      <w:r w:rsidR="00A15C2A" w:rsidRPr="00A15C2A">
        <w:rPr>
          <w:rFonts w:ascii="Times New Roman" w:hAnsi="Times New Roman"/>
          <w:color w:val="404040" w:themeColor="text1" w:themeTint="BF"/>
          <w:lang w:val="en-US"/>
        </w:rPr>
        <w:t>Summarize</w:t>
      </w:r>
      <w:r w:rsidR="00A15C2A" w:rsidRPr="00A15C2A">
        <w:rPr>
          <w:rFonts w:ascii="Times New Roman" w:hAnsi="Times New Roman" w:hint="eastAsia"/>
          <w:color w:val="404040" w:themeColor="text1" w:themeTint="BF"/>
          <w:lang w:val="en-US" w:eastAsia="ko-KR"/>
        </w:rPr>
        <w:t xml:space="preserve"> the</w:t>
      </w:r>
      <w:r w:rsidR="00A15C2A" w:rsidRPr="00A15C2A">
        <w:rPr>
          <w:rFonts w:ascii="Times New Roman" w:hAnsi="Times New Roman"/>
          <w:color w:val="404040" w:themeColor="text1" w:themeTint="BF"/>
          <w:lang w:val="en-US"/>
        </w:rPr>
        <w:t xml:space="preserve"> background, purpose, scope of literature reviewed, major themes, and key take-home message.</w:t>
      </w:r>
    </w:p>
    <w:p w14:paraId="4CB1871A" w14:textId="77777777" w:rsidR="006B3861" w:rsidRPr="006B3861" w:rsidRDefault="006B3861" w:rsidP="006B3861">
      <w:pPr>
        <w:spacing w:after="0" w:line="480" w:lineRule="auto"/>
        <w:rPr>
          <w:rFonts w:ascii="Times New Roman" w:eastAsia="Times New Roman" w:hAnsi="Times New Roman"/>
          <w:b/>
          <w:bCs/>
          <w:lang w:val="en-GB"/>
        </w:rPr>
      </w:pPr>
    </w:p>
    <w:p w14:paraId="10A75D1E" w14:textId="5EA12C8C" w:rsidR="006B3861" w:rsidRPr="006B3861" w:rsidRDefault="006B3861" w:rsidP="006B3861">
      <w:pPr>
        <w:spacing w:after="0" w:line="480" w:lineRule="auto"/>
        <w:rPr>
          <w:rFonts w:ascii="Times New Roman" w:eastAsia="Times New Roman" w:hAnsi="Times New Roman"/>
          <w:b/>
          <w:bCs/>
          <w:lang w:val="en-GB"/>
        </w:rPr>
      </w:pPr>
      <w:r w:rsidRPr="006B3861">
        <w:rPr>
          <w:rFonts w:ascii="Times New Roman" w:eastAsia="Times New Roman" w:hAnsi="Times New Roman"/>
          <w:b/>
          <w:bCs/>
          <w:lang w:val="en-GB"/>
        </w:rPr>
        <w:t xml:space="preserve">Keywords: </w:t>
      </w:r>
      <w:r w:rsidR="004871D4">
        <w:rPr>
          <w:rFonts w:ascii="Times New Roman" w:hAnsi="Times New Roman" w:hint="eastAsia"/>
          <w:color w:val="404040" w:themeColor="text1" w:themeTint="BF"/>
          <w:lang w:val="en-US" w:eastAsia="ko-KR"/>
        </w:rPr>
        <w:t>Two</w:t>
      </w:r>
      <w:r w:rsidR="00A15C2A" w:rsidRPr="00320928">
        <w:rPr>
          <w:rFonts w:ascii="Times New Roman" w:hAnsi="Times New Roman" w:hint="eastAsia"/>
          <w:color w:val="404040" w:themeColor="text1" w:themeTint="BF"/>
          <w:lang w:val="en-US" w:eastAsia="ko-KR"/>
        </w:rPr>
        <w:t xml:space="preserve"> to </w:t>
      </w:r>
      <w:r w:rsidR="004871D4">
        <w:rPr>
          <w:rFonts w:ascii="Times New Roman" w:hAnsi="Times New Roman" w:hint="eastAsia"/>
          <w:color w:val="404040" w:themeColor="text1" w:themeTint="BF"/>
          <w:lang w:val="en-US" w:eastAsia="ko-KR"/>
        </w:rPr>
        <w:t>five</w:t>
      </w:r>
      <w:r w:rsidR="00A15C2A" w:rsidRPr="00320928">
        <w:rPr>
          <w:rFonts w:ascii="Times New Roman" w:hAnsi="Times New Roman"/>
          <w:color w:val="404040" w:themeColor="text1" w:themeTint="BF"/>
          <w:lang w:val="en-US"/>
        </w:rPr>
        <w:t xml:space="preserve"> keywords should be listed. The use of MeSH (Medical Subject Headings; https://meshb.nlm.nih.gov/search) terms is recommended.</w:t>
      </w:r>
    </w:p>
    <w:p w14:paraId="51E34811" w14:textId="75E29627" w:rsidR="006B3861" w:rsidRDefault="006B3861">
      <w:pPr>
        <w:spacing w:after="0" w:line="240" w:lineRule="auto"/>
        <w:rPr>
          <w:rFonts w:ascii="Times New Roman" w:eastAsia="Times New Roman" w:hAnsi="Times New Roman"/>
          <w:b/>
          <w:bCs/>
          <w:color w:val="39A956"/>
          <w:lang w:val="en-GB"/>
        </w:rPr>
      </w:pPr>
      <w:r>
        <w:rPr>
          <w:rFonts w:ascii="Times New Roman" w:eastAsia="Times New Roman" w:hAnsi="Times New Roman"/>
          <w:b/>
          <w:bCs/>
          <w:color w:val="39A956"/>
          <w:lang w:val="en-GB"/>
        </w:rPr>
        <w:br w:type="page"/>
      </w:r>
    </w:p>
    <w:p w14:paraId="0DEB5390" w14:textId="0EF115F0" w:rsidR="00E279E7" w:rsidRDefault="003F4C3F" w:rsidP="006B3861">
      <w:pPr>
        <w:adjustRightInd w:val="0"/>
        <w:snapToGrid w:val="0"/>
        <w:spacing w:after="0" w:line="480" w:lineRule="auto"/>
        <w:rPr>
          <w:rFonts w:ascii="Times New Roman" w:eastAsia="Times New Roman" w:hAnsi="Times New Roman"/>
          <w:b/>
          <w:bCs/>
          <w:color w:val="000000"/>
          <w:lang w:val="en-US" w:eastAsia="de-CH"/>
        </w:rPr>
      </w:pPr>
      <w:r w:rsidRPr="003B0225">
        <w:rPr>
          <w:rFonts w:ascii="Times New Roman" w:eastAsia="Times New Roman" w:hAnsi="Times New Roman"/>
          <w:b/>
          <w:bCs/>
          <w:color w:val="000000"/>
          <w:lang w:val="en-US" w:eastAsia="de-CH"/>
        </w:rPr>
        <w:lastRenderedPageBreak/>
        <w:t>INTRODUCTION</w:t>
      </w:r>
      <w:bookmarkEnd w:id="0"/>
    </w:p>
    <w:p w14:paraId="09446218" w14:textId="737489BF" w:rsidR="00A15C2A" w:rsidRDefault="00A15C2A" w:rsidP="00A15C2A">
      <w:pPr>
        <w:widowControl w:val="0"/>
        <w:adjustRightInd w:val="0"/>
        <w:snapToGrid w:val="0"/>
        <w:spacing w:after="0" w:line="480" w:lineRule="auto"/>
        <w:jc w:val="both"/>
        <w:rPr>
          <w:rFonts w:ascii="Times New Roman" w:hAnsi="Times New Roman"/>
          <w:bCs/>
          <w:color w:val="404040" w:themeColor="text1" w:themeTint="BF"/>
          <w:lang w:val="en-US" w:eastAsia="ko-KR"/>
        </w:rPr>
      </w:pPr>
      <w:bookmarkStart w:id="1" w:name="_Toc460500634"/>
      <w:r w:rsidRPr="00A15C2A">
        <w:rPr>
          <w:rFonts w:ascii="Times New Roman" w:hAnsi="Times New Roman"/>
          <w:bCs/>
          <w:color w:val="404040" w:themeColor="text1" w:themeTint="BF"/>
          <w:lang w:val="en-US" w:eastAsia="ko-KR"/>
        </w:rPr>
        <w:t>Briefly present the clinical importance of the topic</w:t>
      </w:r>
      <w:r>
        <w:rPr>
          <w:rFonts w:ascii="Times New Roman" w:hAnsi="Times New Roman" w:hint="eastAsia"/>
          <w:bCs/>
          <w:color w:val="404040" w:themeColor="text1" w:themeTint="BF"/>
          <w:lang w:val="en-US" w:eastAsia="ko-KR"/>
        </w:rPr>
        <w:t xml:space="preserve">. </w:t>
      </w:r>
      <w:r w:rsidRPr="00A15C2A">
        <w:rPr>
          <w:rFonts w:ascii="Times New Roman" w:hAnsi="Times New Roman"/>
          <w:bCs/>
          <w:color w:val="404040" w:themeColor="text1" w:themeTint="BF"/>
          <w:lang w:val="en-US" w:eastAsia="ko-KR"/>
        </w:rPr>
        <w:t>Explain why a review is timely</w:t>
      </w:r>
      <w:r>
        <w:rPr>
          <w:rFonts w:ascii="Times New Roman" w:hAnsi="Times New Roman" w:hint="eastAsia"/>
          <w:bCs/>
          <w:color w:val="404040" w:themeColor="text1" w:themeTint="BF"/>
          <w:lang w:val="en-US" w:eastAsia="ko-KR"/>
        </w:rPr>
        <w:t>.</w:t>
      </w:r>
    </w:p>
    <w:p w14:paraId="74471CA0" w14:textId="3900B869" w:rsidR="003D4504" w:rsidRPr="003D4504" w:rsidRDefault="003D4504" w:rsidP="00A15C2A">
      <w:pPr>
        <w:widowControl w:val="0"/>
        <w:adjustRightInd w:val="0"/>
        <w:snapToGrid w:val="0"/>
        <w:spacing w:after="0" w:line="480" w:lineRule="auto"/>
        <w:jc w:val="both"/>
        <w:rPr>
          <w:rFonts w:ascii="Times New Roman" w:hAnsi="Times New Roman"/>
          <w:bCs/>
          <w:color w:val="EE0000"/>
          <w:lang w:val="en-US" w:eastAsia="ko-KR"/>
        </w:rPr>
      </w:pPr>
      <w:r w:rsidRPr="003D4504">
        <w:rPr>
          <w:rFonts w:ascii="Times New Roman" w:hAnsi="Times New Roman"/>
          <w:color w:val="EE0000"/>
          <w:lang w:val="en-US"/>
        </w:rPr>
        <w:t>Reviews should have a main text of 5,000–8,000 words, excluding the abstract, keywords, references, tables, and figures.</w:t>
      </w:r>
    </w:p>
    <w:p w14:paraId="2023FECA" w14:textId="3422C9B8" w:rsidR="00A15C2A" w:rsidRPr="00600954" w:rsidRDefault="00A15C2A" w:rsidP="00A15C2A">
      <w:pPr>
        <w:widowControl w:val="0"/>
        <w:adjustRightInd w:val="0"/>
        <w:snapToGrid w:val="0"/>
        <w:spacing w:after="0" w:line="480" w:lineRule="auto"/>
        <w:jc w:val="both"/>
        <w:rPr>
          <w:rFonts w:ascii="Times New Roman" w:hAnsi="Times New Roman"/>
          <w:color w:val="404040" w:themeColor="text1" w:themeTint="BF"/>
          <w:lang w:val="en-US" w:eastAsia="ko-KR"/>
        </w:rPr>
      </w:pPr>
      <w:r w:rsidRPr="00BA2F21">
        <w:rPr>
          <w:rFonts w:ascii="Times New Roman" w:hAnsi="Times New Roman"/>
          <w:bCs/>
          <w:color w:val="404040" w:themeColor="text1" w:themeTint="BF"/>
          <w:lang w:val="en-US" w:eastAsia="ko-KR"/>
        </w:rPr>
        <w:t>※</w:t>
      </w:r>
      <w:r w:rsidRPr="00600954">
        <w:rPr>
          <w:rFonts w:ascii="Times New Roman" w:hAnsi="Times New Roman"/>
          <w:color w:val="404040" w:themeColor="text1" w:themeTint="BF"/>
          <w:lang w:val="en-US"/>
        </w:rPr>
        <w:t>Reference citations in the text should be identified by numbers in square brackets according to their quotation order. When more than two quotations of the same authors are indicated in the main body, a comma must be placed between a discontinuous set of numbers, whereas an en dash must be placed between the first and last numerals of a continuous set of numbers: “Negotiation research spans many disciplines [1]. This result was later contradicted by Cho [2], Kim and Lee [3], and Choi et al. [4]. This effect has been widely studied [3</w:t>
      </w:r>
      <w:r w:rsidR="003D4504">
        <w:rPr>
          <w:rFonts w:ascii="Times New Roman" w:hAnsi="Times New Roman" w:hint="eastAsia"/>
          <w:color w:val="404040" w:themeColor="text1" w:themeTint="BF"/>
          <w:lang w:val="en-US" w:eastAsia="ko-KR"/>
        </w:rPr>
        <w:t>-</w:t>
      </w:r>
      <w:r w:rsidRPr="00600954">
        <w:rPr>
          <w:rFonts w:ascii="Times New Roman" w:hAnsi="Times New Roman"/>
          <w:color w:val="404040" w:themeColor="text1" w:themeTint="BF"/>
          <w:lang w:val="en-US"/>
        </w:rPr>
        <w:t>6,8].”</w:t>
      </w:r>
      <w:r>
        <w:rPr>
          <w:rFonts w:ascii="Times New Roman" w:hAnsi="Times New Roman" w:hint="eastAsia"/>
          <w:color w:val="404040" w:themeColor="text1" w:themeTint="BF"/>
          <w:lang w:val="en-US" w:eastAsia="ko-KR"/>
        </w:rPr>
        <w:t xml:space="preserve"> </w:t>
      </w:r>
    </w:p>
    <w:p w14:paraId="4AE40898" w14:textId="77777777" w:rsidR="003F4C3F" w:rsidRDefault="003F4C3F" w:rsidP="006B3861">
      <w:pPr>
        <w:widowControl w:val="0"/>
        <w:adjustRightInd w:val="0"/>
        <w:snapToGrid w:val="0"/>
        <w:spacing w:after="0" w:line="480" w:lineRule="auto"/>
        <w:rPr>
          <w:rFonts w:ascii="Times New Roman" w:hAnsi="Times New Roman"/>
          <w:b/>
          <w:bCs/>
          <w:lang w:val="en-US" w:eastAsia="ko-KR"/>
        </w:rPr>
      </w:pPr>
    </w:p>
    <w:p w14:paraId="6EBDEAA1" w14:textId="01D83621" w:rsidR="00A15C2A" w:rsidRPr="00A15C2A" w:rsidRDefault="00A15C2A" w:rsidP="006B3861">
      <w:pPr>
        <w:widowControl w:val="0"/>
        <w:adjustRightInd w:val="0"/>
        <w:snapToGrid w:val="0"/>
        <w:spacing w:after="0" w:line="480" w:lineRule="auto"/>
        <w:rPr>
          <w:rFonts w:ascii="Times New Roman" w:hAnsi="Times New Roman"/>
          <w:color w:val="FF0000"/>
          <w:lang w:val="en-US" w:eastAsia="ko-KR"/>
        </w:rPr>
      </w:pPr>
      <w:r w:rsidRPr="00A15C2A">
        <w:rPr>
          <w:rFonts w:ascii="Times New Roman" w:hAnsi="Times New Roman"/>
          <w:color w:val="FF0000"/>
          <w:lang w:val="en-US"/>
        </w:rPr>
        <w:t>※</w:t>
      </w:r>
      <w:r w:rsidRPr="00A15C2A">
        <w:rPr>
          <w:rFonts w:ascii="Times New Roman" w:hAnsi="Times New Roman"/>
          <w:color w:val="FF0000"/>
          <w:lang w:val="en-US" w:eastAsia="ko-KR"/>
        </w:rPr>
        <w:t>Organize into thematic or chronological subheadings.</w:t>
      </w:r>
    </w:p>
    <w:p w14:paraId="292A9D37" w14:textId="495F4229" w:rsidR="00E279E7" w:rsidRPr="003B0225" w:rsidRDefault="00A15C2A" w:rsidP="006B3861">
      <w:pPr>
        <w:widowControl w:val="0"/>
        <w:adjustRightInd w:val="0"/>
        <w:snapToGrid w:val="0"/>
        <w:spacing w:after="0" w:line="480" w:lineRule="auto"/>
        <w:rPr>
          <w:rFonts w:ascii="Times New Roman" w:eastAsia="Times New Roman" w:hAnsi="Times New Roman"/>
          <w:b/>
          <w:bCs/>
          <w:lang w:val="en-US" w:eastAsia="de-CH"/>
        </w:rPr>
      </w:pPr>
      <w:r>
        <w:rPr>
          <w:rFonts w:ascii="Times New Roman" w:hAnsi="Times New Roman" w:hint="eastAsia"/>
          <w:b/>
          <w:bCs/>
          <w:lang w:val="en-US" w:eastAsia="ko-KR"/>
        </w:rPr>
        <w:t>HEADING</w:t>
      </w:r>
      <w:r w:rsidR="000615AA">
        <w:rPr>
          <w:rFonts w:ascii="Times New Roman" w:eastAsia="Times New Roman" w:hAnsi="Times New Roman"/>
          <w:b/>
          <w:bCs/>
          <w:lang w:val="en-US" w:eastAsia="de-CH"/>
        </w:rPr>
        <w:t xml:space="preserve"> 1</w:t>
      </w:r>
      <w:bookmarkEnd w:id="1"/>
    </w:p>
    <w:p w14:paraId="7C98813C" w14:textId="77777777" w:rsidR="000615AA" w:rsidRDefault="000615AA" w:rsidP="006B3861">
      <w:pPr>
        <w:widowControl w:val="0"/>
        <w:adjustRightInd w:val="0"/>
        <w:snapToGrid w:val="0"/>
        <w:spacing w:after="0" w:line="480" w:lineRule="auto"/>
        <w:rPr>
          <w:rFonts w:ascii="Times New Roman" w:hAnsi="Times New Roman"/>
          <w:b/>
          <w:lang w:val="en-US" w:eastAsia="ko-KR"/>
        </w:rPr>
      </w:pPr>
      <w:r w:rsidRPr="000615AA">
        <w:rPr>
          <w:rFonts w:ascii="Times New Roman" w:hAnsi="Times New Roman" w:hint="eastAsia"/>
          <w:b/>
          <w:lang w:val="en-US" w:eastAsia="ko-KR"/>
        </w:rPr>
        <w:t>S</w:t>
      </w:r>
      <w:r w:rsidRPr="000615AA">
        <w:rPr>
          <w:rFonts w:ascii="Times New Roman" w:hAnsi="Times New Roman"/>
          <w:b/>
          <w:lang w:val="en-US" w:eastAsia="ko-KR"/>
        </w:rPr>
        <w:t>ubheading 1</w:t>
      </w:r>
    </w:p>
    <w:p w14:paraId="01A2E771" w14:textId="77777777" w:rsidR="000615AA" w:rsidRDefault="000615AA" w:rsidP="006B3861">
      <w:pPr>
        <w:widowControl w:val="0"/>
        <w:adjustRightInd w:val="0"/>
        <w:snapToGrid w:val="0"/>
        <w:spacing w:after="0" w:line="480" w:lineRule="auto"/>
        <w:rPr>
          <w:rFonts w:ascii="Times New Roman" w:hAnsi="Times New Roman"/>
          <w:b/>
          <w:lang w:val="en-US" w:eastAsia="ko-KR"/>
        </w:rPr>
      </w:pPr>
    </w:p>
    <w:p w14:paraId="61958B47" w14:textId="77777777" w:rsidR="000615AA" w:rsidRPr="000615AA" w:rsidRDefault="000615AA" w:rsidP="006B3861">
      <w:pPr>
        <w:widowControl w:val="0"/>
        <w:adjustRightInd w:val="0"/>
        <w:snapToGrid w:val="0"/>
        <w:spacing w:after="0" w:line="480" w:lineRule="auto"/>
        <w:rPr>
          <w:rFonts w:ascii="Times New Roman" w:hAnsi="Times New Roman"/>
          <w:b/>
          <w:lang w:val="en-US" w:eastAsia="ko-KR"/>
        </w:rPr>
      </w:pPr>
      <w:r w:rsidRPr="000615AA">
        <w:rPr>
          <w:rFonts w:ascii="Times New Roman" w:hAnsi="Times New Roman" w:hint="eastAsia"/>
          <w:b/>
          <w:lang w:val="en-US" w:eastAsia="ko-KR"/>
        </w:rPr>
        <w:t>S</w:t>
      </w:r>
      <w:r w:rsidRPr="000615AA">
        <w:rPr>
          <w:rFonts w:ascii="Times New Roman" w:hAnsi="Times New Roman"/>
          <w:b/>
          <w:lang w:val="en-US" w:eastAsia="ko-KR"/>
        </w:rPr>
        <w:t xml:space="preserve">ubheading </w:t>
      </w:r>
      <w:r>
        <w:rPr>
          <w:rFonts w:ascii="Times New Roman" w:hAnsi="Times New Roman"/>
          <w:b/>
          <w:lang w:val="en-US" w:eastAsia="ko-KR"/>
        </w:rPr>
        <w:t>2</w:t>
      </w:r>
    </w:p>
    <w:p w14:paraId="410D0999" w14:textId="77777777" w:rsidR="000615AA" w:rsidRPr="000615AA" w:rsidRDefault="000615AA" w:rsidP="006B3861">
      <w:pPr>
        <w:widowControl w:val="0"/>
        <w:adjustRightInd w:val="0"/>
        <w:snapToGrid w:val="0"/>
        <w:spacing w:after="0" w:line="480" w:lineRule="auto"/>
        <w:rPr>
          <w:rFonts w:ascii="Times New Roman" w:hAnsi="Times New Roman"/>
          <w:b/>
          <w:lang w:val="en-US" w:eastAsia="ko-KR"/>
        </w:rPr>
      </w:pPr>
    </w:p>
    <w:p w14:paraId="1C953AF1" w14:textId="5CB3B3EE" w:rsidR="006B3861" w:rsidRDefault="00A15C2A" w:rsidP="006B3861">
      <w:pPr>
        <w:widowControl w:val="0"/>
        <w:adjustRightInd w:val="0"/>
        <w:snapToGrid w:val="0"/>
        <w:spacing w:after="0" w:line="480" w:lineRule="auto"/>
        <w:rPr>
          <w:rFonts w:ascii="Times New Roman" w:eastAsia="Times New Roman" w:hAnsi="Times New Roman"/>
          <w:b/>
          <w:bCs/>
          <w:lang w:val="en-US" w:eastAsia="de-CH"/>
        </w:rPr>
      </w:pPr>
      <w:r>
        <w:rPr>
          <w:rFonts w:ascii="Times New Roman" w:hAnsi="Times New Roman" w:hint="eastAsia"/>
          <w:b/>
          <w:bCs/>
          <w:lang w:val="en-US" w:eastAsia="ko-KR"/>
        </w:rPr>
        <w:t>HEADING</w:t>
      </w:r>
      <w:r w:rsidR="000615AA">
        <w:rPr>
          <w:rFonts w:ascii="Times New Roman" w:eastAsia="Times New Roman" w:hAnsi="Times New Roman"/>
          <w:b/>
          <w:bCs/>
          <w:lang w:val="en-US" w:eastAsia="de-CH"/>
        </w:rPr>
        <w:t xml:space="preserve"> 2</w:t>
      </w:r>
    </w:p>
    <w:p w14:paraId="5872A342" w14:textId="77777777" w:rsidR="006B3861" w:rsidRDefault="006B3861" w:rsidP="006B3861">
      <w:pPr>
        <w:widowControl w:val="0"/>
        <w:adjustRightInd w:val="0"/>
        <w:snapToGrid w:val="0"/>
        <w:spacing w:after="0" w:line="480" w:lineRule="auto"/>
        <w:rPr>
          <w:rFonts w:ascii="Times New Roman" w:eastAsia="Times New Roman" w:hAnsi="Times New Roman"/>
          <w:b/>
          <w:bCs/>
          <w:lang w:val="en-US" w:eastAsia="de-CH"/>
        </w:rPr>
      </w:pPr>
    </w:p>
    <w:p w14:paraId="3E03EAC3" w14:textId="77777777" w:rsidR="006B3861" w:rsidRDefault="000615AA" w:rsidP="006B3861">
      <w:pPr>
        <w:widowControl w:val="0"/>
        <w:adjustRightInd w:val="0"/>
        <w:snapToGrid w:val="0"/>
        <w:spacing w:after="0" w:line="480" w:lineRule="auto"/>
        <w:rPr>
          <w:rFonts w:ascii="Times New Roman" w:hAnsi="Times New Roman"/>
          <w:b/>
          <w:bCs/>
          <w:lang w:val="en-US" w:eastAsia="ko-KR"/>
        </w:rPr>
      </w:pPr>
      <w:r>
        <w:rPr>
          <w:rFonts w:ascii="Times New Roman" w:eastAsia="Times New Roman" w:hAnsi="Times New Roman"/>
          <w:b/>
          <w:bCs/>
          <w:lang w:val="en-US" w:eastAsia="de-CH"/>
        </w:rPr>
        <w:t>CONCLUSION</w:t>
      </w:r>
      <w:r w:rsidR="00543191">
        <w:rPr>
          <w:rFonts w:ascii="Times New Roman" w:eastAsia="Times New Roman" w:hAnsi="Times New Roman"/>
          <w:b/>
          <w:bCs/>
          <w:lang w:val="en-US" w:eastAsia="de-CH"/>
        </w:rPr>
        <w:t>S</w:t>
      </w:r>
    </w:p>
    <w:p w14:paraId="573F44AE" w14:textId="01B555D6" w:rsidR="00A15C2A" w:rsidRPr="00600954" w:rsidRDefault="00A15C2A" w:rsidP="00A15C2A">
      <w:pPr>
        <w:widowControl w:val="0"/>
        <w:adjustRightInd w:val="0"/>
        <w:snapToGrid w:val="0"/>
        <w:spacing w:after="0" w:line="480" w:lineRule="auto"/>
        <w:jc w:val="both"/>
        <w:rPr>
          <w:rFonts w:ascii="Times New Roman" w:hAnsi="Times New Roman"/>
          <w:color w:val="404040" w:themeColor="text1" w:themeTint="BF"/>
          <w:lang w:val="en-US" w:eastAsia="ko-KR"/>
        </w:rPr>
      </w:pPr>
      <w:r w:rsidRPr="00A15C2A">
        <w:rPr>
          <w:rFonts w:ascii="Times New Roman" w:hAnsi="Times New Roman"/>
          <w:color w:val="404040" w:themeColor="text1" w:themeTint="BF"/>
          <w:lang w:val="en-US" w:eastAsia="ko-KR"/>
        </w:rPr>
        <w:t>Provide a concise summary of the main findings</w:t>
      </w:r>
      <w:r>
        <w:rPr>
          <w:rFonts w:ascii="Times New Roman" w:hAnsi="Times New Roman" w:hint="eastAsia"/>
          <w:color w:val="404040" w:themeColor="text1" w:themeTint="BF"/>
          <w:lang w:val="en-US" w:eastAsia="ko-KR"/>
        </w:rPr>
        <w:t xml:space="preserve"> and </w:t>
      </w:r>
      <w:r w:rsidRPr="00A15C2A">
        <w:rPr>
          <w:rFonts w:ascii="Times New Roman" w:hAnsi="Times New Roman"/>
          <w:color w:val="404040" w:themeColor="text1" w:themeTint="BF"/>
          <w:lang w:val="en-US" w:eastAsia="ko-KR"/>
        </w:rPr>
        <w:t>highlight clinical take-home messages</w:t>
      </w:r>
      <w:r>
        <w:rPr>
          <w:rFonts w:ascii="Times New Roman" w:hAnsi="Times New Roman" w:hint="eastAsia"/>
          <w:color w:val="404040" w:themeColor="text1" w:themeTint="BF"/>
          <w:lang w:val="en-US" w:eastAsia="ko-KR"/>
        </w:rPr>
        <w:t>.</w:t>
      </w:r>
    </w:p>
    <w:p w14:paraId="3481163F" w14:textId="77777777" w:rsidR="00A15C2A" w:rsidRPr="00A15C2A" w:rsidRDefault="00A15C2A" w:rsidP="006B3861">
      <w:pPr>
        <w:widowControl w:val="0"/>
        <w:adjustRightInd w:val="0"/>
        <w:snapToGrid w:val="0"/>
        <w:spacing w:after="0" w:line="480" w:lineRule="auto"/>
        <w:rPr>
          <w:rFonts w:ascii="Times New Roman" w:hAnsi="Times New Roman"/>
          <w:b/>
          <w:bCs/>
          <w:lang w:val="en-US" w:eastAsia="ko-KR"/>
        </w:rPr>
      </w:pPr>
    </w:p>
    <w:p w14:paraId="05CC1D90" w14:textId="432AD791" w:rsidR="00A075BB" w:rsidRDefault="00A075BB">
      <w:pPr>
        <w:spacing w:after="0" w:line="240" w:lineRule="auto"/>
        <w:rPr>
          <w:rFonts w:ascii="Times New Roman" w:hAnsi="Times New Roman"/>
          <w:b/>
          <w:color w:val="000000" w:themeColor="text1"/>
          <w:lang w:val="en-US" w:eastAsia="ko-KR"/>
        </w:rPr>
      </w:pPr>
      <w:r>
        <w:rPr>
          <w:rFonts w:ascii="Times New Roman" w:hAnsi="Times New Roman"/>
          <w:b/>
          <w:color w:val="000000" w:themeColor="text1"/>
          <w:lang w:val="en-US" w:eastAsia="ko-KR"/>
        </w:rPr>
        <w:br w:type="page"/>
      </w:r>
    </w:p>
    <w:p w14:paraId="5D9CB1D6" w14:textId="77777777" w:rsidR="00A15C2A" w:rsidRPr="00BA2F21" w:rsidRDefault="00A15C2A" w:rsidP="00A15C2A">
      <w:pPr>
        <w:widowControl w:val="0"/>
        <w:adjustRightInd w:val="0"/>
        <w:snapToGrid w:val="0"/>
        <w:spacing w:after="0" w:line="480" w:lineRule="auto"/>
        <w:jc w:val="both"/>
        <w:rPr>
          <w:rFonts w:ascii="Times New Roman" w:hAnsi="Times New Roman"/>
          <w:bCs/>
          <w:color w:val="404040" w:themeColor="text1" w:themeTint="BF"/>
          <w:lang w:val="en-US" w:eastAsia="ko-KR"/>
        </w:rPr>
      </w:pPr>
    </w:p>
    <w:p w14:paraId="0296D5E3" w14:textId="77777777" w:rsidR="00A15C2A" w:rsidRPr="00600954" w:rsidRDefault="00A15C2A" w:rsidP="00A15C2A">
      <w:pPr>
        <w:widowControl w:val="0"/>
        <w:adjustRightInd w:val="0"/>
        <w:snapToGrid w:val="0"/>
        <w:spacing w:after="0" w:line="480" w:lineRule="auto"/>
        <w:jc w:val="both"/>
        <w:rPr>
          <w:rFonts w:ascii="Times New Roman" w:hAnsi="Times New Roman"/>
          <w:b/>
          <w:color w:val="000000" w:themeColor="text1"/>
          <w:lang w:val="en-US" w:eastAsia="ko-KR"/>
        </w:rPr>
      </w:pPr>
      <w:r w:rsidRPr="00600954">
        <w:rPr>
          <w:rFonts w:ascii="Times New Roman" w:hAnsi="Times New Roman" w:hint="eastAsia"/>
          <w:b/>
          <w:color w:val="000000" w:themeColor="text1"/>
          <w:lang w:val="en-US" w:eastAsia="ko-KR"/>
        </w:rPr>
        <w:t>Supplementary materials</w:t>
      </w:r>
    </w:p>
    <w:p w14:paraId="6F981E42" w14:textId="77777777" w:rsidR="00A15C2A" w:rsidRPr="00BA2F21" w:rsidRDefault="00A15C2A" w:rsidP="00A15C2A">
      <w:pPr>
        <w:widowControl w:val="0"/>
        <w:adjustRightInd w:val="0"/>
        <w:snapToGrid w:val="0"/>
        <w:spacing w:after="0" w:line="480" w:lineRule="auto"/>
        <w:jc w:val="both"/>
        <w:rPr>
          <w:rFonts w:ascii="Times New Roman" w:hAnsi="Times New Roman"/>
          <w:bCs/>
          <w:color w:val="404040" w:themeColor="text1" w:themeTint="BF"/>
          <w:lang w:val="en-US" w:eastAsia="ko-KR"/>
        </w:rPr>
      </w:pPr>
      <w:r w:rsidRPr="00BA2F21">
        <w:rPr>
          <w:rFonts w:ascii="Times New Roman" w:hAnsi="Times New Roman"/>
          <w:bCs/>
          <w:color w:val="404040" w:themeColor="text1" w:themeTint="BF"/>
          <w:lang w:val="en-US" w:eastAsia="ko-KR"/>
        </w:rPr>
        <w:t>※</w:t>
      </w:r>
      <w:r w:rsidRPr="00BA2F21">
        <w:rPr>
          <w:rFonts w:ascii="Times New Roman" w:hAnsi="Times New Roman" w:hint="eastAsia"/>
          <w:bCs/>
          <w:color w:val="404040" w:themeColor="text1" w:themeTint="BF"/>
          <w:lang w:val="en-US" w:eastAsia="ko-KR"/>
        </w:rPr>
        <w:t>Include information regarding a</w:t>
      </w:r>
      <w:r w:rsidRPr="00BA2F21">
        <w:rPr>
          <w:rFonts w:ascii="Times New Roman" w:hAnsi="Times New Roman"/>
          <w:bCs/>
          <w:color w:val="404040" w:themeColor="text1" w:themeTint="BF"/>
          <w:lang w:val="en-US" w:eastAsia="ko-KR"/>
        </w:rPr>
        <w:t xml:space="preserve">dditional supplementary </w:t>
      </w:r>
      <w:r w:rsidRPr="00BA2F21">
        <w:rPr>
          <w:rFonts w:ascii="Times New Roman" w:hAnsi="Times New Roman" w:hint="eastAsia"/>
          <w:bCs/>
          <w:color w:val="404040" w:themeColor="text1" w:themeTint="BF"/>
          <w:lang w:val="en-US" w:eastAsia="ko-KR"/>
        </w:rPr>
        <w:t>materials</w:t>
      </w:r>
      <w:r w:rsidRPr="00BA2F21">
        <w:rPr>
          <w:rFonts w:ascii="Times New Roman" w:hAnsi="Times New Roman"/>
          <w:bCs/>
          <w:color w:val="404040" w:themeColor="text1" w:themeTint="BF"/>
          <w:lang w:val="en-US" w:eastAsia="ko-KR"/>
        </w:rPr>
        <w:t xml:space="preserve"> (e.g., </w:t>
      </w:r>
      <w:r w:rsidRPr="00BA2F21">
        <w:rPr>
          <w:rFonts w:ascii="Times New Roman" w:hAnsi="Times New Roman" w:hint="eastAsia"/>
          <w:bCs/>
          <w:color w:val="404040" w:themeColor="text1" w:themeTint="BF"/>
          <w:lang w:val="en-US" w:eastAsia="ko-KR"/>
        </w:rPr>
        <w:t>figures</w:t>
      </w:r>
      <w:r w:rsidRPr="00BA2F21">
        <w:rPr>
          <w:rFonts w:ascii="Times New Roman" w:hAnsi="Times New Roman"/>
          <w:bCs/>
          <w:color w:val="404040" w:themeColor="text1" w:themeTint="BF"/>
          <w:lang w:val="en-US" w:eastAsia="ko-KR"/>
        </w:rPr>
        <w:t>, tables, videos) with descriptive titles.</w:t>
      </w:r>
    </w:p>
    <w:p w14:paraId="39CDBE0B" w14:textId="77D7C9E6" w:rsidR="00A15C2A" w:rsidRPr="00BA2F21" w:rsidRDefault="00A075BB" w:rsidP="00A15C2A">
      <w:pPr>
        <w:widowControl w:val="0"/>
        <w:adjustRightInd w:val="0"/>
        <w:snapToGrid w:val="0"/>
        <w:spacing w:after="0" w:line="480" w:lineRule="auto"/>
        <w:jc w:val="both"/>
        <w:rPr>
          <w:rFonts w:ascii="Times New Roman" w:hAnsi="Times New Roman"/>
          <w:bCs/>
          <w:color w:val="404040" w:themeColor="text1" w:themeTint="BF"/>
          <w:lang w:val="en-US" w:eastAsia="ko-KR"/>
        </w:rPr>
      </w:pPr>
      <w:r w:rsidRPr="00BA2F21">
        <w:rPr>
          <w:rFonts w:ascii="Times New Roman" w:hAnsi="Times New Roman" w:hint="eastAsia"/>
          <w:b/>
          <w:color w:val="404040" w:themeColor="text1" w:themeTint="BF"/>
          <w:lang w:val="en-US" w:eastAsia="ko-KR"/>
        </w:rPr>
        <w:t>Supplementary Material</w:t>
      </w:r>
      <w:r w:rsidR="00A15C2A" w:rsidRPr="00BA2F21">
        <w:rPr>
          <w:rFonts w:ascii="Times New Roman" w:hAnsi="Times New Roman" w:hint="eastAsia"/>
          <w:b/>
          <w:color w:val="404040" w:themeColor="text1" w:themeTint="BF"/>
          <w:lang w:val="en-US" w:eastAsia="ko-KR"/>
        </w:rPr>
        <w:t xml:space="preserve"> S1. </w:t>
      </w:r>
      <w:r w:rsidR="00A15C2A" w:rsidRPr="00BA2F21">
        <w:rPr>
          <w:rFonts w:ascii="Times New Roman" w:hAnsi="Times New Roman" w:hint="eastAsia"/>
          <w:bCs/>
          <w:color w:val="404040" w:themeColor="text1" w:themeTint="BF"/>
          <w:lang w:val="en-US" w:eastAsia="ko-KR"/>
        </w:rPr>
        <w:t xml:space="preserve">Completed </w:t>
      </w:r>
      <w:r w:rsidR="00A15C2A">
        <w:rPr>
          <w:rFonts w:ascii="Times New Roman" w:hAnsi="Times New Roman" w:hint="eastAsia"/>
          <w:bCs/>
          <w:color w:val="404040" w:themeColor="text1" w:themeTint="BF"/>
          <w:lang w:val="en-US" w:eastAsia="ko-KR"/>
        </w:rPr>
        <w:t>PRISMA</w:t>
      </w:r>
      <w:r w:rsidR="00A15C2A" w:rsidRPr="00BA2F21">
        <w:rPr>
          <w:rFonts w:ascii="Times New Roman" w:hAnsi="Times New Roman" w:hint="eastAsia"/>
          <w:bCs/>
          <w:color w:val="404040" w:themeColor="text1" w:themeTint="BF"/>
          <w:lang w:val="en-US" w:eastAsia="ko-KR"/>
        </w:rPr>
        <w:t xml:space="preserve"> checklist.</w:t>
      </w:r>
    </w:p>
    <w:p w14:paraId="25008457" w14:textId="77777777" w:rsidR="00A15C2A" w:rsidRPr="00320928" w:rsidRDefault="00A15C2A" w:rsidP="00A15C2A">
      <w:pPr>
        <w:widowControl w:val="0"/>
        <w:adjustRightInd w:val="0"/>
        <w:snapToGrid w:val="0"/>
        <w:spacing w:after="0" w:line="480" w:lineRule="auto"/>
        <w:jc w:val="both"/>
        <w:rPr>
          <w:rFonts w:ascii="Times New Roman" w:hAnsi="Times New Roman"/>
          <w:color w:val="404040" w:themeColor="text1" w:themeTint="BF"/>
          <w:lang w:val="en-US"/>
        </w:rPr>
      </w:pPr>
    </w:p>
    <w:p w14:paraId="1FE1B701" w14:textId="77777777" w:rsidR="00A15C2A" w:rsidRDefault="00A15C2A" w:rsidP="00A15C2A">
      <w:pPr>
        <w:spacing w:after="0" w:line="240" w:lineRule="auto"/>
        <w:rPr>
          <w:rFonts w:ascii="Times New Roman" w:hAnsi="Times New Roman"/>
          <w:b/>
          <w:bCs/>
          <w:color w:val="000000"/>
          <w:lang w:val="en-US" w:eastAsia="ko-KR"/>
        </w:rPr>
      </w:pPr>
    </w:p>
    <w:p w14:paraId="31365A16" w14:textId="77777777" w:rsidR="00A15C2A" w:rsidRDefault="00A15C2A" w:rsidP="00A15C2A">
      <w:pPr>
        <w:spacing w:after="0" w:line="240" w:lineRule="auto"/>
        <w:rPr>
          <w:rFonts w:ascii="Times New Roman" w:eastAsia="Times New Roman" w:hAnsi="Times New Roman"/>
          <w:b/>
          <w:bCs/>
          <w:color w:val="000000"/>
          <w:lang w:val="en-US" w:eastAsia="de-CH"/>
        </w:rPr>
      </w:pPr>
      <w:r>
        <w:rPr>
          <w:rFonts w:ascii="Times New Roman" w:eastAsia="Times New Roman" w:hAnsi="Times New Roman"/>
          <w:b/>
          <w:bCs/>
          <w:color w:val="000000"/>
          <w:lang w:val="en-US" w:eastAsia="de-CH"/>
        </w:rPr>
        <w:br w:type="page"/>
      </w:r>
    </w:p>
    <w:p w14:paraId="0D2AC4BA" w14:textId="77777777" w:rsidR="00A15C2A" w:rsidRDefault="00A15C2A" w:rsidP="00A15C2A">
      <w:pPr>
        <w:widowControl w:val="0"/>
        <w:adjustRightInd w:val="0"/>
        <w:snapToGrid w:val="0"/>
        <w:spacing w:after="0" w:line="480" w:lineRule="auto"/>
        <w:jc w:val="both"/>
        <w:rPr>
          <w:rFonts w:ascii="Times New Roman" w:eastAsia="Times New Roman" w:hAnsi="Times New Roman"/>
          <w:b/>
          <w:bCs/>
          <w:lang w:val="en-US" w:eastAsia="de-CH"/>
        </w:rPr>
      </w:pPr>
      <w:r w:rsidRPr="00B1140F">
        <w:rPr>
          <w:rFonts w:ascii="Times New Roman" w:eastAsia="Times New Roman" w:hAnsi="Times New Roman"/>
          <w:b/>
          <w:bCs/>
          <w:color w:val="000000"/>
          <w:lang w:val="en-US" w:eastAsia="de-CH"/>
        </w:rPr>
        <w:lastRenderedPageBreak/>
        <w:t xml:space="preserve">REFERENCES </w:t>
      </w:r>
      <w:r w:rsidRPr="00B1140F">
        <w:rPr>
          <w:rFonts w:ascii="Times New Roman" w:eastAsia="Times New Roman" w:hAnsi="Times New Roman"/>
          <w:b/>
          <w:bCs/>
          <w:lang w:val="en-US" w:eastAsia="de-CH"/>
        </w:rPr>
        <w:t xml:space="preserve"> </w:t>
      </w:r>
    </w:p>
    <w:p w14:paraId="3CC9D908" w14:textId="22A64D18" w:rsidR="00A15C2A" w:rsidRPr="00320928" w:rsidRDefault="00A15C2A" w:rsidP="00A15C2A">
      <w:pPr>
        <w:adjustRightInd w:val="0"/>
        <w:snapToGrid w:val="0"/>
        <w:spacing w:after="0" w:line="480" w:lineRule="auto"/>
        <w:jc w:val="both"/>
        <w:rPr>
          <w:rFonts w:ascii="Times New Roman" w:hAnsi="Times New Roman"/>
          <w:color w:val="FF0000"/>
          <w:lang w:val="en-US" w:eastAsia="ko-KR"/>
        </w:rPr>
      </w:pPr>
      <w:r w:rsidRPr="00BA2F21">
        <w:rPr>
          <w:rFonts w:ascii="Times New Roman" w:hAnsi="Times New Roman"/>
          <w:bCs/>
          <w:color w:val="FF0000"/>
          <w:lang w:val="en-US" w:eastAsia="ko-KR"/>
        </w:rPr>
        <w:t>※</w:t>
      </w:r>
      <w:r w:rsidRPr="00320928">
        <w:rPr>
          <w:rFonts w:ascii="Times New Roman" w:hAnsi="Times New Roman"/>
          <w:color w:val="FF0000"/>
          <w:lang w:val="en-US" w:eastAsia="de-CH"/>
        </w:rPr>
        <w:t xml:space="preserve">In principle, the number of references is limited to </w:t>
      </w:r>
      <w:r w:rsidR="00A075BB">
        <w:rPr>
          <w:rFonts w:ascii="Times New Roman" w:hAnsi="Times New Roman" w:hint="eastAsia"/>
          <w:color w:val="FF0000"/>
          <w:lang w:val="en-US" w:eastAsia="ko-KR"/>
        </w:rPr>
        <w:t>50</w:t>
      </w:r>
      <w:r w:rsidRPr="00320928">
        <w:rPr>
          <w:rFonts w:ascii="Times New Roman" w:hAnsi="Times New Roman"/>
          <w:color w:val="FF0000"/>
          <w:lang w:val="en-US" w:eastAsia="de-CH"/>
        </w:rPr>
        <w:t xml:space="preserve"> for </w:t>
      </w:r>
      <w:r w:rsidR="00D93E8D">
        <w:rPr>
          <w:rFonts w:ascii="Times New Roman" w:hAnsi="Times New Roman" w:hint="eastAsia"/>
          <w:color w:val="FF0000"/>
          <w:lang w:val="en-US" w:eastAsia="ko-KR"/>
        </w:rPr>
        <w:t>review articles</w:t>
      </w:r>
      <w:r w:rsidRPr="00320928">
        <w:rPr>
          <w:rFonts w:ascii="Times New Roman" w:hAnsi="Times New Roman"/>
          <w:color w:val="FF0000"/>
          <w:lang w:val="en-US" w:eastAsia="de-CH"/>
        </w:rPr>
        <w:t>.</w:t>
      </w:r>
      <w:r w:rsidRPr="00320928">
        <w:rPr>
          <w:rFonts w:ascii="Times New Roman" w:hAnsi="Times New Roman" w:hint="eastAsia"/>
          <w:color w:val="FF0000"/>
          <w:lang w:val="en-US" w:eastAsia="ko-KR"/>
        </w:rPr>
        <w:t xml:space="preserve"> Provide an accessible URL link whenever possible.</w:t>
      </w:r>
    </w:p>
    <w:p w14:paraId="420EF2CC" w14:textId="77777777" w:rsidR="00A075BB" w:rsidRPr="00BA2F21" w:rsidRDefault="00A075BB" w:rsidP="00A075BB">
      <w:pPr>
        <w:pStyle w:val="Standardunter5"/>
        <w:adjustRightInd w:val="0"/>
        <w:snapToGrid w:val="0"/>
        <w:spacing w:before="0" w:after="0" w:line="480" w:lineRule="auto"/>
        <w:ind w:left="284" w:hanging="284"/>
        <w:jc w:val="both"/>
        <w:rPr>
          <w:rFonts w:ascii="Times New Roman" w:hAnsi="Times New Roman"/>
          <w:color w:val="404040" w:themeColor="text1" w:themeTint="BF"/>
          <w:lang w:eastAsia="ko-KR"/>
        </w:rPr>
      </w:pPr>
      <w:r w:rsidRPr="003841C3">
        <w:rPr>
          <w:rFonts w:ascii="Times New Roman" w:eastAsia="Times New Roman" w:hAnsi="Times New Roman"/>
          <w:color w:val="404040" w:themeColor="text1" w:themeTint="BF"/>
          <w:lang w:val="de-CH" w:eastAsia="en-GB"/>
        </w:rPr>
        <w:t xml:space="preserve">1. Jung DH, Nam GM, Lee CK, </w:t>
      </w:r>
      <w:r w:rsidRPr="003841C3">
        <w:rPr>
          <w:rFonts w:ascii="Times New Roman" w:hAnsi="Times New Roman" w:hint="eastAsia"/>
          <w:color w:val="404040" w:themeColor="text1" w:themeTint="BF"/>
          <w:lang w:val="de-CH" w:eastAsia="ko-KR"/>
        </w:rPr>
        <w:t>et al</w:t>
      </w:r>
      <w:r w:rsidRPr="003841C3">
        <w:rPr>
          <w:rFonts w:ascii="Times New Roman" w:eastAsia="Times New Roman" w:hAnsi="Times New Roman"/>
          <w:color w:val="404040" w:themeColor="text1" w:themeTint="BF"/>
          <w:lang w:val="de-CH" w:eastAsia="en-GB"/>
        </w:rPr>
        <w:t xml:space="preserve">. </w:t>
      </w:r>
      <w:r w:rsidRPr="003841C3">
        <w:rPr>
          <w:rFonts w:ascii="Times New Roman" w:eastAsia="Times New Roman" w:hAnsi="Times New Roman"/>
          <w:color w:val="404040" w:themeColor="text1" w:themeTint="BF"/>
          <w:lang w:eastAsia="en-GB"/>
        </w:rPr>
        <w:t>Changes in nutritional status through low-lactose processed milk consumption in korean adults with lactose intolerance. Clin Nutr Res 2025;14:30-40.</w:t>
      </w:r>
    </w:p>
    <w:p w14:paraId="52856289" w14:textId="77777777" w:rsidR="00A075BB" w:rsidRPr="00BA2F21" w:rsidRDefault="00A075BB" w:rsidP="00A075BB">
      <w:pPr>
        <w:pStyle w:val="Standardunter5"/>
        <w:adjustRightInd w:val="0"/>
        <w:snapToGrid w:val="0"/>
        <w:spacing w:before="0" w:after="0" w:line="480" w:lineRule="auto"/>
        <w:ind w:left="284" w:hanging="284"/>
        <w:jc w:val="both"/>
        <w:rPr>
          <w:rFonts w:ascii="Times New Roman" w:eastAsia="Times New Roman" w:hAnsi="Times New Roman"/>
          <w:color w:val="404040" w:themeColor="text1" w:themeTint="BF"/>
          <w:lang w:eastAsia="en-GB"/>
        </w:rPr>
      </w:pPr>
      <w:r w:rsidRPr="00BA2F21">
        <w:rPr>
          <w:rFonts w:ascii="Times New Roman" w:eastAsia="Times New Roman" w:hAnsi="Times New Roman"/>
          <w:color w:val="404040" w:themeColor="text1" w:themeTint="BF"/>
          <w:lang w:eastAsia="en-GB"/>
        </w:rPr>
        <w:t xml:space="preserve">2. Mattox KL, Moore EE, Feliciano DV. Trauma. </w:t>
      </w:r>
      <w:r w:rsidRPr="00BA2F21">
        <w:rPr>
          <w:rFonts w:ascii="Times New Roman" w:hAnsi="Times New Roman" w:hint="eastAsia"/>
          <w:color w:val="404040" w:themeColor="text1" w:themeTint="BF"/>
          <w:lang w:eastAsia="ko-KR"/>
        </w:rPr>
        <w:t>9</w:t>
      </w:r>
      <w:r w:rsidRPr="00BA2F21">
        <w:rPr>
          <w:rFonts w:ascii="Times New Roman" w:eastAsia="Times New Roman" w:hAnsi="Times New Roman"/>
          <w:color w:val="404040" w:themeColor="text1" w:themeTint="BF"/>
          <w:lang w:eastAsia="en-GB"/>
        </w:rPr>
        <w:t xml:space="preserve">th ed. McGraw Hill; </w:t>
      </w:r>
      <w:r w:rsidRPr="00BA2F21">
        <w:rPr>
          <w:rFonts w:ascii="Times New Roman" w:hAnsi="Times New Roman" w:hint="eastAsia"/>
          <w:color w:val="404040" w:themeColor="text1" w:themeTint="BF"/>
          <w:lang w:eastAsia="ko-KR"/>
        </w:rPr>
        <w:t>2022</w:t>
      </w:r>
      <w:r w:rsidRPr="00BA2F21">
        <w:rPr>
          <w:rFonts w:ascii="Times New Roman" w:eastAsia="Times New Roman" w:hAnsi="Times New Roman"/>
          <w:color w:val="404040" w:themeColor="text1" w:themeTint="BF"/>
          <w:lang w:eastAsia="en-GB"/>
        </w:rPr>
        <w:t>.</w:t>
      </w:r>
    </w:p>
    <w:p w14:paraId="62220738" w14:textId="77777777" w:rsidR="00A075BB" w:rsidRPr="00BA2F21" w:rsidRDefault="00A075BB" w:rsidP="00A075BB">
      <w:pPr>
        <w:pStyle w:val="Standardunter5"/>
        <w:adjustRightInd w:val="0"/>
        <w:snapToGrid w:val="0"/>
        <w:spacing w:before="0" w:after="0" w:line="480" w:lineRule="auto"/>
        <w:ind w:left="284" w:hanging="284"/>
        <w:jc w:val="both"/>
        <w:rPr>
          <w:rFonts w:ascii="Times New Roman" w:hAnsi="Times New Roman"/>
          <w:color w:val="404040" w:themeColor="text1" w:themeTint="BF"/>
          <w:lang w:eastAsia="ko-KR"/>
        </w:rPr>
      </w:pPr>
      <w:r w:rsidRPr="00A075BB">
        <w:rPr>
          <w:rFonts w:ascii="Times New Roman" w:eastAsia="Times New Roman" w:hAnsi="Times New Roman"/>
          <w:color w:val="404040" w:themeColor="text1" w:themeTint="BF"/>
          <w:lang w:eastAsia="en-GB"/>
        </w:rPr>
        <w:t xml:space="preserve">3. </w:t>
      </w:r>
      <w:r w:rsidRPr="00A075BB">
        <w:rPr>
          <w:rFonts w:ascii="Times New Roman" w:hAnsi="Times New Roman"/>
        </w:rPr>
        <w:t xml:space="preserve">Meltzer PS, Kallioniemi A, Trent JM. </w:t>
      </w:r>
      <w:r w:rsidRPr="00B342EC">
        <w:rPr>
          <w:rFonts w:ascii="Times New Roman" w:hAnsi="Times New Roman"/>
        </w:rPr>
        <w:t>Chromosome alterations in human solid tumors. In: Vogelstein B, Kinzler KW, editors. The genetic basis of human cancer. McGraw-Hill; 2002. p. 93-113.</w:t>
      </w:r>
    </w:p>
    <w:p w14:paraId="4E7BED4C" w14:textId="77777777" w:rsidR="00A075BB" w:rsidRPr="00BA2F21" w:rsidRDefault="00A075BB" w:rsidP="00A075BB">
      <w:pPr>
        <w:pStyle w:val="Standardunter5"/>
        <w:adjustRightInd w:val="0"/>
        <w:snapToGrid w:val="0"/>
        <w:spacing w:before="0" w:after="0" w:line="480" w:lineRule="auto"/>
        <w:ind w:left="284" w:hanging="284"/>
        <w:jc w:val="both"/>
        <w:rPr>
          <w:rFonts w:ascii="Times New Roman" w:hAnsi="Times New Roman"/>
          <w:color w:val="404040" w:themeColor="text1" w:themeTint="BF"/>
          <w:lang w:eastAsia="ko-KR"/>
        </w:rPr>
      </w:pPr>
      <w:r w:rsidRPr="00BA2F21">
        <w:rPr>
          <w:rFonts w:ascii="Times New Roman" w:eastAsia="Times New Roman" w:hAnsi="Times New Roman"/>
          <w:color w:val="404040" w:themeColor="text1" w:themeTint="BF"/>
          <w:lang w:eastAsia="en-GB"/>
        </w:rPr>
        <w:t xml:space="preserve">4. </w:t>
      </w:r>
      <w:r w:rsidRPr="00CE4B08">
        <w:rPr>
          <w:rFonts w:ascii="Times New Roman" w:eastAsia="Times New Roman" w:hAnsi="Times New Roman"/>
          <w:color w:val="404040" w:themeColor="text1" w:themeTint="BF"/>
          <w:lang w:eastAsia="en-GB"/>
        </w:rPr>
        <w:t>Korean Statistical Information Service (KOSIS). Prevalence of obesity [Internet]. KOSIS; 2024 [cited 2025 Dec 18]. Available from: https://kosis.kr/eng/</w:t>
      </w:r>
    </w:p>
    <w:p w14:paraId="6B9C52EF" w14:textId="034B636A" w:rsidR="00A15C2A" w:rsidRPr="00320928" w:rsidRDefault="00A075BB" w:rsidP="00A075BB">
      <w:pPr>
        <w:pStyle w:val="Standardunter5"/>
        <w:adjustRightInd w:val="0"/>
        <w:snapToGrid w:val="0"/>
        <w:spacing w:before="0" w:after="0" w:line="480" w:lineRule="auto"/>
        <w:ind w:left="284" w:hanging="284"/>
        <w:jc w:val="both"/>
        <w:rPr>
          <w:rFonts w:ascii="Times New Roman" w:hAnsi="Times New Roman"/>
          <w:color w:val="404040" w:themeColor="text1" w:themeTint="BF"/>
          <w:lang w:eastAsia="ko-KR"/>
        </w:rPr>
      </w:pPr>
      <w:r w:rsidRPr="00BA2F21">
        <w:rPr>
          <w:rFonts w:ascii="Times New Roman" w:eastAsia="Times New Roman" w:hAnsi="Times New Roman"/>
          <w:color w:val="404040" w:themeColor="text1" w:themeTint="BF"/>
          <w:lang w:eastAsia="en-GB"/>
        </w:rPr>
        <w:t xml:space="preserve">5. </w:t>
      </w:r>
      <w:r w:rsidRPr="00CE4B08">
        <w:rPr>
          <w:rFonts w:ascii="Times New Roman" w:hAnsi="Times New Roman"/>
          <w:color w:val="404040" w:themeColor="text1" w:themeTint="BF"/>
          <w:lang w:eastAsia="ko-KR"/>
        </w:rPr>
        <w:t>Addicott M, Saldana S, Ip E, Oliveto A, Daughters S, Beckham</w:t>
      </w:r>
      <w:r>
        <w:rPr>
          <w:rFonts w:ascii="Times New Roman" w:hAnsi="Times New Roman" w:hint="eastAsia"/>
          <w:color w:val="404040" w:themeColor="text1" w:themeTint="BF"/>
          <w:lang w:eastAsia="ko-KR"/>
        </w:rPr>
        <w:t xml:space="preserve"> J</w:t>
      </w:r>
      <w:r w:rsidRPr="00CE4B08">
        <w:rPr>
          <w:rFonts w:ascii="Times New Roman" w:hAnsi="Times New Roman"/>
          <w:color w:val="404040" w:themeColor="text1" w:themeTint="BF"/>
          <w:lang w:eastAsia="ko-KR"/>
        </w:rPr>
        <w:t>. Effects of recent smoking and daily hassles on mood and craving during a cigarette quit attempt [abstract]. Drug Alcohol Depend 2005;267 Suppl 1:111422.</w:t>
      </w:r>
    </w:p>
    <w:p w14:paraId="120C2111" w14:textId="77777777" w:rsidR="006B3861" w:rsidRDefault="006B3861">
      <w:pPr>
        <w:spacing w:after="0" w:line="240" w:lineRule="auto"/>
        <w:rPr>
          <w:rFonts w:ascii="Times New Roman" w:eastAsia="Times New Roman" w:hAnsi="Times New Roman"/>
          <w:color w:val="7F7F7F" w:themeColor="text1" w:themeTint="80"/>
          <w:lang w:val="en-GB" w:eastAsia="en-GB"/>
        </w:rPr>
      </w:pPr>
      <w:r>
        <w:rPr>
          <w:rFonts w:ascii="Times New Roman" w:eastAsia="Times New Roman" w:hAnsi="Times New Roman"/>
          <w:color w:val="7F7F7F" w:themeColor="text1" w:themeTint="80"/>
          <w:lang w:val="en-GB" w:eastAsia="en-GB"/>
        </w:rPr>
        <w:br w:type="page"/>
      </w:r>
    </w:p>
    <w:p w14:paraId="5F85442A" w14:textId="4D9BB3D4" w:rsidR="00D93E8D" w:rsidRPr="00320928" w:rsidRDefault="00D93E8D" w:rsidP="00D93E8D">
      <w:pPr>
        <w:adjustRightInd w:val="0"/>
        <w:snapToGrid w:val="0"/>
        <w:spacing w:after="0" w:line="480" w:lineRule="auto"/>
        <w:jc w:val="both"/>
        <w:rPr>
          <w:rFonts w:ascii="Times New Roman" w:hAnsi="Times New Roman"/>
          <w:color w:val="FF0000"/>
          <w:lang w:val="en-US" w:eastAsia="ko-KR"/>
        </w:rPr>
      </w:pPr>
      <w:r w:rsidRPr="00BA2F21">
        <w:rPr>
          <w:rFonts w:ascii="Times New Roman" w:hAnsi="Times New Roman"/>
          <w:bCs/>
          <w:color w:val="FF0000"/>
          <w:lang w:val="en-US" w:eastAsia="ko-KR"/>
        </w:rPr>
        <w:lastRenderedPageBreak/>
        <w:t>※</w:t>
      </w:r>
      <w:r w:rsidRPr="00320928">
        <w:rPr>
          <w:rFonts w:ascii="Times New Roman" w:eastAsia="Times New Roman" w:hAnsi="Times New Roman"/>
          <w:color w:val="FF0000"/>
          <w:lang w:val="en-US" w:eastAsia="en-GB"/>
        </w:rPr>
        <w:t>For optimal presentation</w:t>
      </w:r>
      <w:r w:rsidRPr="00320928">
        <w:rPr>
          <w:rFonts w:ascii="Times New Roman" w:hAnsi="Times New Roman" w:hint="eastAsia"/>
          <w:color w:val="FF0000"/>
          <w:lang w:val="en-US" w:eastAsia="ko-KR"/>
        </w:rPr>
        <w:t xml:space="preserve">, </w:t>
      </w:r>
      <w:r w:rsidRPr="00320928">
        <w:rPr>
          <w:rFonts w:ascii="Times New Roman" w:hAnsi="Times New Roman"/>
          <w:color w:val="FF0000"/>
          <w:lang w:val="en-US" w:eastAsia="ko-KR"/>
        </w:rPr>
        <w:t xml:space="preserve">the total number of tables and figures combined must not exceed </w:t>
      </w:r>
      <w:r w:rsidR="00A075BB">
        <w:rPr>
          <w:rFonts w:ascii="Times New Roman" w:hAnsi="Times New Roman" w:hint="eastAsia"/>
          <w:color w:val="FF0000"/>
          <w:lang w:val="en-US" w:eastAsia="ko-KR"/>
        </w:rPr>
        <w:t>6</w:t>
      </w:r>
      <w:r w:rsidRPr="00320928">
        <w:rPr>
          <w:rFonts w:ascii="Times New Roman" w:hAnsi="Times New Roman"/>
          <w:color w:val="FF0000"/>
          <w:lang w:val="en-US" w:eastAsia="ko-KR"/>
        </w:rPr>
        <w:t>.</w:t>
      </w:r>
      <w:r w:rsidRPr="00320928">
        <w:rPr>
          <w:rFonts w:ascii="Times New Roman" w:hAnsi="Times New Roman" w:hint="eastAsia"/>
          <w:color w:val="FF0000"/>
          <w:lang w:val="en-US" w:eastAsia="ko-KR"/>
        </w:rPr>
        <w:t xml:space="preserve"> </w:t>
      </w:r>
    </w:p>
    <w:p w14:paraId="1694D7AD" w14:textId="77777777" w:rsidR="00D93E8D" w:rsidRPr="00320928" w:rsidRDefault="00D93E8D" w:rsidP="00D93E8D">
      <w:pPr>
        <w:pStyle w:val="Standardunter5"/>
        <w:adjustRightInd w:val="0"/>
        <w:snapToGrid w:val="0"/>
        <w:spacing w:before="0" w:after="0" w:line="480" w:lineRule="auto"/>
        <w:ind w:left="284" w:hanging="284"/>
        <w:jc w:val="both"/>
        <w:rPr>
          <w:rFonts w:ascii="Times New Roman" w:hAnsi="Times New Roman"/>
          <w:b/>
          <w:bCs/>
          <w:color w:val="000000"/>
          <w:lang w:eastAsia="ko-KR"/>
        </w:rPr>
      </w:pPr>
    </w:p>
    <w:p w14:paraId="6722C836" w14:textId="77777777" w:rsidR="00D93E8D" w:rsidRPr="00320928" w:rsidRDefault="00D93E8D" w:rsidP="00D93E8D">
      <w:pPr>
        <w:pStyle w:val="Standardunter5"/>
        <w:adjustRightInd w:val="0"/>
        <w:snapToGrid w:val="0"/>
        <w:spacing w:before="0" w:after="0" w:line="480" w:lineRule="auto"/>
        <w:ind w:left="284" w:hanging="284"/>
        <w:jc w:val="both"/>
        <w:rPr>
          <w:rFonts w:ascii="Times New Roman" w:eastAsia="Times New Roman" w:hAnsi="Times New Roman"/>
          <w:color w:val="404040" w:themeColor="text1" w:themeTint="BF"/>
          <w:lang w:eastAsia="en-GB"/>
        </w:rPr>
      </w:pPr>
      <w:r w:rsidRPr="00320928">
        <w:rPr>
          <w:rFonts w:ascii="Times New Roman" w:eastAsia="Times New Roman" w:hAnsi="Times New Roman"/>
          <w:b/>
          <w:bCs/>
          <w:color w:val="000000"/>
          <w:lang w:eastAsia="de-CH"/>
        </w:rPr>
        <w:t>FIGURE LEGENDS</w:t>
      </w:r>
    </w:p>
    <w:p w14:paraId="3C679A95" w14:textId="77777777" w:rsidR="00D93E8D" w:rsidRPr="00320928" w:rsidRDefault="00D93E8D" w:rsidP="00D93E8D">
      <w:pPr>
        <w:adjustRightInd w:val="0"/>
        <w:snapToGrid w:val="0"/>
        <w:spacing w:after="0" w:line="480" w:lineRule="auto"/>
        <w:jc w:val="both"/>
        <w:rPr>
          <w:rFonts w:ascii="Times New Roman" w:hAnsi="Times New Roman"/>
          <w:color w:val="FF0000"/>
          <w:lang w:val="en-US" w:eastAsia="ko-KR"/>
        </w:rPr>
      </w:pPr>
      <w:r w:rsidRPr="00320928">
        <w:rPr>
          <w:rFonts w:ascii="Times New Roman" w:eastAsia="Times New Roman" w:hAnsi="Times New Roman"/>
          <w:color w:val="FF0000"/>
          <w:lang w:val="en-US" w:eastAsia="en-GB"/>
        </w:rPr>
        <w:t>Please note that the actual figure files should be uploaded separately. Each figure must have a legend that fully explains the content.</w:t>
      </w:r>
      <w:r w:rsidRPr="00320928">
        <w:rPr>
          <w:rFonts w:ascii="Times New Roman" w:hAnsi="Times New Roman" w:hint="eastAsia"/>
          <w:color w:val="FF0000"/>
          <w:lang w:val="en-US" w:eastAsia="ko-KR"/>
        </w:rPr>
        <w:t xml:space="preserve"> </w:t>
      </w:r>
      <w:r w:rsidRPr="00320928">
        <w:rPr>
          <w:rFonts w:ascii="Times New Roman" w:eastAsia="Times New Roman" w:hAnsi="Times New Roman"/>
          <w:color w:val="FF0000"/>
          <w:lang w:val="en-US" w:eastAsia="en-GB"/>
        </w:rPr>
        <w:t>If a figure contains two or more images, each should be divided into panels and labeled</w:t>
      </w:r>
      <w:r w:rsidRPr="00320928">
        <w:rPr>
          <w:rFonts w:ascii="Times New Roman" w:hAnsi="Times New Roman" w:hint="eastAsia"/>
          <w:color w:val="FF0000"/>
          <w:lang w:val="en-US" w:eastAsia="ko-KR"/>
        </w:rPr>
        <w:t xml:space="preserve"> (e.g., 1A, 1B). Examples are as follows:</w:t>
      </w:r>
    </w:p>
    <w:p w14:paraId="6DA20D3C" w14:textId="77777777" w:rsidR="00D93E8D" w:rsidRDefault="00D93E8D" w:rsidP="00D93E8D">
      <w:pPr>
        <w:spacing w:after="0" w:line="480" w:lineRule="auto"/>
        <w:jc w:val="both"/>
        <w:rPr>
          <w:rFonts w:ascii="Times New Roman" w:hAnsi="Times New Roman"/>
          <w:color w:val="404040" w:themeColor="text1" w:themeTint="BF"/>
          <w:lang w:val="en-US" w:eastAsia="ko-KR"/>
        </w:rPr>
      </w:pPr>
      <w:bookmarkStart w:id="2" w:name="_Hlk207804483"/>
      <w:r w:rsidRPr="009B60AE">
        <w:rPr>
          <w:rFonts w:ascii="Times New Roman" w:hAnsi="Times New Roman"/>
          <w:b/>
          <w:bCs/>
          <w:color w:val="404040" w:themeColor="text1" w:themeTint="BF"/>
          <w:lang w:val="en-US" w:eastAsia="ko-KR"/>
        </w:rPr>
        <w:t>Fig</w:t>
      </w:r>
      <w:r>
        <w:rPr>
          <w:rFonts w:ascii="Times New Roman" w:hAnsi="Times New Roman" w:hint="eastAsia"/>
          <w:b/>
          <w:bCs/>
          <w:color w:val="404040" w:themeColor="text1" w:themeTint="BF"/>
          <w:lang w:val="en-US" w:eastAsia="ko-KR"/>
        </w:rPr>
        <w:t>.</w:t>
      </w:r>
      <w:r w:rsidRPr="009B60AE">
        <w:rPr>
          <w:rFonts w:ascii="Times New Roman" w:hAnsi="Times New Roman"/>
          <w:b/>
          <w:bCs/>
          <w:color w:val="404040" w:themeColor="text1" w:themeTint="BF"/>
          <w:lang w:val="en-US" w:eastAsia="ko-KR"/>
        </w:rPr>
        <w:t xml:space="preserve"> 1.</w:t>
      </w:r>
      <w:r w:rsidRPr="009B60AE">
        <w:rPr>
          <w:rFonts w:ascii="Times New Roman" w:hAnsi="Times New Roman"/>
          <w:color w:val="404040" w:themeColor="text1" w:themeTint="BF"/>
          <w:lang w:val="en-US" w:eastAsia="ko-KR"/>
        </w:rPr>
        <w:t xml:space="preserve"> Flow</w:t>
      </w:r>
      <w:r>
        <w:rPr>
          <w:rFonts w:ascii="Times New Roman" w:hAnsi="Times New Roman" w:hint="eastAsia"/>
          <w:color w:val="404040" w:themeColor="text1" w:themeTint="BF"/>
          <w:lang w:val="en-US" w:eastAsia="ko-KR"/>
        </w:rPr>
        <w:t>chart</w:t>
      </w:r>
      <w:r w:rsidRPr="009B60AE">
        <w:rPr>
          <w:rFonts w:ascii="Times New Roman" w:hAnsi="Times New Roman"/>
          <w:color w:val="404040" w:themeColor="text1" w:themeTint="BF"/>
          <w:lang w:val="en-US" w:eastAsia="ko-KR"/>
        </w:rPr>
        <w:t xml:space="preserve"> of </w:t>
      </w:r>
      <w:r>
        <w:rPr>
          <w:rFonts w:ascii="Times New Roman" w:hAnsi="Times New Roman" w:hint="eastAsia"/>
          <w:color w:val="404040" w:themeColor="text1" w:themeTint="BF"/>
          <w:lang w:val="en-US" w:eastAsia="ko-KR"/>
        </w:rPr>
        <w:t>the study selection</w:t>
      </w:r>
      <w:r w:rsidRPr="009B60AE">
        <w:rPr>
          <w:rFonts w:ascii="Times New Roman" w:hAnsi="Times New Roman"/>
          <w:color w:val="404040" w:themeColor="text1" w:themeTint="BF"/>
          <w:lang w:val="en-US" w:eastAsia="ko-KR"/>
        </w:rPr>
        <w:t>.</w:t>
      </w:r>
    </w:p>
    <w:bookmarkEnd w:id="2"/>
    <w:p w14:paraId="7CE29F18" w14:textId="77777777" w:rsidR="00D93E8D" w:rsidRDefault="00D93E8D" w:rsidP="00D93E8D">
      <w:pPr>
        <w:spacing w:after="0" w:line="480" w:lineRule="auto"/>
        <w:jc w:val="both"/>
        <w:rPr>
          <w:rFonts w:ascii="Times New Roman" w:hAnsi="Times New Roman"/>
          <w:color w:val="404040" w:themeColor="text1" w:themeTint="BF"/>
          <w:lang w:val="en-US" w:eastAsia="ko-KR"/>
        </w:rPr>
      </w:pPr>
      <w:r w:rsidRPr="00AD3020">
        <w:rPr>
          <w:rFonts w:ascii="Times New Roman" w:hAnsi="Times New Roman"/>
          <w:b/>
          <w:bCs/>
          <w:color w:val="404040" w:themeColor="text1" w:themeTint="BF"/>
          <w:lang w:val="en-US" w:eastAsia="ko-KR"/>
        </w:rPr>
        <w:t xml:space="preserve">Fig. </w:t>
      </w:r>
      <w:r w:rsidRPr="00AD3020">
        <w:rPr>
          <w:rFonts w:ascii="Times New Roman" w:hAnsi="Times New Roman" w:hint="eastAsia"/>
          <w:b/>
          <w:bCs/>
          <w:color w:val="404040" w:themeColor="text1" w:themeTint="BF"/>
          <w:lang w:val="en-US" w:eastAsia="ko-KR"/>
        </w:rPr>
        <w:t>2</w:t>
      </w:r>
      <w:r w:rsidRPr="00AD3020">
        <w:rPr>
          <w:rFonts w:ascii="Times New Roman" w:hAnsi="Times New Roman"/>
          <w:b/>
          <w:bCs/>
          <w:color w:val="404040" w:themeColor="text1" w:themeTint="BF"/>
          <w:lang w:val="en-US" w:eastAsia="ko-KR"/>
        </w:rPr>
        <w:t>.</w:t>
      </w:r>
      <w:r w:rsidRPr="00AD3020">
        <w:rPr>
          <w:rFonts w:ascii="Times New Roman" w:hAnsi="Times New Roman"/>
          <w:color w:val="404040" w:themeColor="text1" w:themeTint="BF"/>
          <w:lang w:val="en-US" w:eastAsia="ko-KR"/>
        </w:rPr>
        <w:t xml:space="preserve"> </w:t>
      </w:r>
      <w:r w:rsidRPr="00600954">
        <w:rPr>
          <w:rFonts w:ascii="Times New Roman" w:hAnsi="Times New Roman"/>
          <w:color w:val="404040" w:themeColor="text1" w:themeTint="BF"/>
          <w:lang w:val="en-US" w:eastAsia="ko-KR"/>
        </w:rPr>
        <w:t>Risk of bias assessment of included studies.</w:t>
      </w:r>
    </w:p>
    <w:p w14:paraId="1CFE55EE" w14:textId="77777777" w:rsidR="00D93E8D" w:rsidRDefault="00D93E8D" w:rsidP="00D93E8D">
      <w:pPr>
        <w:spacing w:after="0" w:line="480" w:lineRule="auto"/>
        <w:jc w:val="both"/>
        <w:rPr>
          <w:rFonts w:ascii="Times New Roman" w:hAnsi="Times New Roman"/>
          <w:color w:val="404040" w:themeColor="text1" w:themeTint="BF"/>
          <w:lang w:val="en-US" w:eastAsia="ko-KR"/>
        </w:rPr>
      </w:pPr>
      <w:r w:rsidRPr="00600954">
        <w:rPr>
          <w:rFonts w:ascii="Times New Roman" w:hAnsi="Times New Roman"/>
          <w:b/>
          <w:bCs/>
          <w:color w:val="404040" w:themeColor="text1" w:themeTint="BF"/>
          <w:lang w:val="en-US" w:eastAsia="ko-KR"/>
        </w:rPr>
        <w:t>Fig</w:t>
      </w:r>
      <w:r>
        <w:rPr>
          <w:rFonts w:ascii="Times New Roman" w:hAnsi="Times New Roman" w:hint="eastAsia"/>
          <w:b/>
          <w:bCs/>
          <w:color w:val="404040" w:themeColor="text1" w:themeTint="BF"/>
          <w:lang w:val="en-US" w:eastAsia="ko-KR"/>
        </w:rPr>
        <w:t>.</w:t>
      </w:r>
      <w:r w:rsidRPr="00600954">
        <w:rPr>
          <w:rFonts w:ascii="Times New Roman" w:hAnsi="Times New Roman"/>
          <w:b/>
          <w:bCs/>
          <w:color w:val="404040" w:themeColor="text1" w:themeTint="BF"/>
          <w:lang w:val="en-US" w:eastAsia="ko-KR"/>
        </w:rPr>
        <w:t xml:space="preserve"> 3.</w:t>
      </w:r>
      <w:r w:rsidRPr="00600954">
        <w:rPr>
          <w:rFonts w:ascii="Times New Roman" w:hAnsi="Times New Roman"/>
          <w:color w:val="404040" w:themeColor="text1" w:themeTint="BF"/>
          <w:lang w:val="en-US" w:eastAsia="ko-KR"/>
        </w:rPr>
        <w:t xml:space="preserve"> Subgroup analysis of intervention effects.</w:t>
      </w:r>
    </w:p>
    <w:p w14:paraId="5EC4B62B" w14:textId="77777777" w:rsidR="00550D77" w:rsidRDefault="00550D77" w:rsidP="006B3861">
      <w:pPr>
        <w:spacing w:after="0" w:line="240" w:lineRule="auto"/>
        <w:rPr>
          <w:rFonts w:ascii="Times New Roman" w:eastAsia="Times New Roman" w:hAnsi="Times New Roman"/>
          <w:lang w:val="en-GB" w:eastAsia="en-GB"/>
        </w:rPr>
      </w:pPr>
      <w:r>
        <w:rPr>
          <w:rFonts w:ascii="Times New Roman" w:eastAsia="Times New Roman" w:hAnsi="Times New Roman"/>
          <w:lang w:val="en-GB" w:eastAsia="en-GB"/>
        </w:rPr>
        <w:br w:type="page"/>
      </w:r>
    </w:p>
    <w:p w14:paraId="234316E8" w14:textId="77777777" w:rsidR="00D93E8D" w:rsidRPr="00BA2F21" w:rsidRDefault="00D93E8D" w:rsidP="00D93E8D">
      <w:pPr>
        <w:adjustRightInd w:val="0"/>
        <w:snapToGrid w:val="0"/>
        <w:spacing w:after="0" w:line="480" w:lineRule="auto"/>
        <w:jc w:val="both"/>
        <w:rPr>
          <w:rFonts w:ascii="Times New Roman" w:hAnsi="Times New Roman"/>
          <w:color w:val="FF0000"/>
          <w:lang w:val="en-GB" w:eastAsia="ko-KR"/>
        </w:rPr>
      </w:pPr>
      <w:r w:rsidRPr="00BA2F21">
        <w:rPr>
          <w:rFonts w:ascii="Times New Roman" w:hAnsi="Times New Roman"/>
          <w:bCs/>
          <w:color w:val="FF0000"/>
          <w:lang w:val="en-US" w:eastAsia="ko-KR"/>
        </w:rPr>
        <w:lastRenderedPageBreak/>
        <w:t>※</w:t>
      </w:r>
      <w:r w:rsidRPr="00BA2F21">
        <w:rPr>
          <w:rFonts w:ascii="Times New Roman" w:hAnsi="Times New Roman"/>
          <w:color w:val="FF0000"/>
          <w:lang w:val="en-GB" w:eastAsia="ko-KR"/>
        </w:rPr>
        <w:t>Each table must have a clear, descriptive title and footnotes explaining abbreviations.</w:t>
      </w:r>
      <w:r w:rsidRPr="00BA2F21">
        <w:rPr>
          <w:rFonts w:ascii="Times New Roman" w:hAnsi="Times New Roman" w:hint="eastAsia"/>
          <w:color w:val="FF0000"/>
          <w:lang w:val="en-GB" w:eastAsia="ko-KR"/>
        </w:rPr>
        <w:t xml:space="preserve"> An example is as follows:</w:t>
      </w:r>
    </w:p>
    <w:p w14:paraId="5FD27814" w14:textId="77777777" w:rsidR="00D93E8D" w:rsidRPr="00320928" w:rsidRDefault="00D93E8D" w:rsidP="00D93E8D">
      <w:pPr>
        <w:adjustRightInd w:val="0"/>
        <w:snapToGrid w:val="0"/>
        <w:spacing w:after="0" w:line="480" w:lineRule="auto"/>
        <w:jc w:val="both"/>
        <w:rPr>
          <w:rFonts w:ascii="Times New Roman" w:eastAsia="Times New Roman" w:hAnsi="Times New Roman"/>
          <w:lang w:val="en-US" w:eastAsia="en-GB"/>
        </w:rPr>
      </w:pPr>
      <w:r w:rsidRPr="00320928">
        <w:rPr>
          <w:rFonts w:ascii="Times New Roman" w:eastAsia="Times New Roman" w:hAnsi="Times New Roman"/>
          <w:b/>
          <w:bCs/>
          <w:lang w:val="en-US" w:eastAsia="en-GB"/>
        </w:rPr>
        <w:t>Table 1</w:t>
      </w:r>
      <w:r w:rsidRPr="00320928">
        <w:rPr>
          <w:rFonts w:ascii="Times New Roman" w:eastAsia="Times New Roman" w:hAnsi="Times New Roman"/>
          <w:b/>
          <w:bCs/>
          <w:color w:val="404040" w:themeColor="text1" w:themeTint="BF"/>
          <w:lang w:val="en-US" w:eastAsia="en-GB"/>
        </w:rPr>
        <w:t>.</w:t>
      </w:r>
      <w:r w:rsidRPr="00320928">
        <w:rPr>
          <w:rFonts w:ascii="Times New Roman" w:eastAsia="Times New Roman" w:hAnsi="Times New Roman"/>
          <w:color w:val="404040" w:themeColor="text1" w:themeTint="BF"/>
          <w:lang w:val="en-US" w:eastAsia="en-GB"/>
        </w:rPr>
        <w:t xml:space="preserve"> A brief, specific, descriptive title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1776"/>
        <w:gridCol w:w="1786"/>
        <w:gridCol w:w="1785"/>
        <w:gridCol w:w="1126"/>
      </w:tblGrid>
      <w:tr w:rsidR="00D93E8D" w:rsidRPr="00320928" w14:paraId="20A70A0C" w14:textId="77777777" w:rsidTr="00837CAC">
        <w:trPr>
          <w:tblHeader/>
        </w:trPr>
        <w:tc>
          <w:tcPr>
            <w:tcW w:w="2736" w:type="dxa"/>
            <w:shd w:val="clear" w:color="auto" w:fill="FFFFFF"/>
          </w:tcPr>
          <w:p w14:paraId="28558124" w14:textId="77777777" w:rsidR="00D93E8D" w:rsidRPr="00320928" w:rsidRDefault="00D93E8D" w:rsidP="00837CAC">
            <w:pPr>
              <w:spacing w:after="0" w:line="360" w:lineRule="auto"/>
              <w:ind w:left="20" w:right="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Characteristic</w:t>
            </w:r>
          </w:p>
        </w:tc>
        <w:tc>
          <w:tcPr>
            <w:tcW w:w="1776" w:type="dxa"/>
            <w:shd w:val="clear" w:color="auto" w:fill="FFFFFF"/>
          </w:tcPr>
          <w:p w14:paraId="73480ECD" w14:textId="77777777" w:rsidR="00D93E8D" w:rsidRPr="00320928" w:rsidRDefault="00D93E8D" w:rsidP="00837CAC">
            <w:pPr>
              <w:spacing w:after="0" w:line="360" w:lineRule="auto"/>
              <w:ind w:left="20" w:right="20"/>
              <w:jc w:val="center"/>
              <w:rPr>
                <w:rFonts w:ascii="Times New Roman" w:eastAsia="굴림체" w:hAnsi="Times New Roman"/>
                <w:color w:val="404040" w:themeColor="text1" w:themeTint="BF"/>
                <w:lang w:val="en-US"/>
              </w:rPr>
            </w:pPr>
            <w:r w:rsidRPr="00320928">
              <w:rPr>
                <w:rFonts w:ascii="Times New Roman" w:eastAsia="굴림체" w:hAnsi="Times New Roman"/>
                <w:color w:val="404040" w:themeColor="text1" w:themeTint="BF"/>
                <w:lang w:val="en-US"/>
              </w:rPr>
              <w:t>Total</w:t>
            </w:r>
          </w:p>
          <w:p w14:paraId="2E6CCEAD"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(n=578)</w:t>
            </w:r>
          </w:p>
        </w:tc>
        <w:tc>
          <w:tcPr>
            <w:tcW w:w="1786" w:type="dxa"/>
            <w:shd w:val="clear" w:color="auto" w:fill="FFFFFF"/>
          </w:tcPr>
          <w:p w14:paraId="1F419499" w14:textId="77777777" w:rsidR="00D93E8D" w:rsidRPr="00320928" w:rsidRDefault="00D93E8D" w:rsidP="00837CAC">
            <w:pPr>
              <w:spacing w:after="0" w:line="360" w:lineRule="auto"/>
              <w:ind w:left="20" w:right="20"/>
              <w:jc w:val="center"/>
              <w:rPr>
                <w:rFonts w:ascii="Times New Roman" w:eastAsia="굴림체" w:hAnsi="Times New Roman"/>
                <w:color w:val="404040" w:themeColor="text1" w:themeTint="BF"/>
                <w:lang w:val="en-US"/>
              </w:rPr>
            </w:pPr>
            <w:r w:rsidRPr="00320928">
              <w:rPr>
                <w:rFonts w:ascii="Times New Roman" w:eastAsia="굴림체" w:hAnsi="Times New Roman"/>
                <w:color w:val="404040" w:themeColor="text1" w:themeTint="BF"/>
                <w:lang w:val="en-US"/>
              </w:rPr>
              <w:t>Prophylaxis</w:t>
            </w:r>
          </w:p>
          <w:p w14:paraId="31EE6B94"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(n=171)</w:t>
            </w:r>
          </w:p>
        </w:tc>
        <w:tc>
          <w:tcPr>
            <w:tcW w:w="1785" w:type="dxa"/>
            <w:shd w:val="clear" w:color="auto" w:fill="FFFFFF"/>
          </w:tcPr>
          <w:p w14:paraId="22A1D6DF" w14:textId="77777777" w:rsidR="00D93E8D" w:rsidRPr="00320928" w:rsidRDefault="00D93E8D" w:rsidP="00837CAC">
            <w:pPr>
              <w:spacing w:after="0" w:line="360" w:lineRule="auto"/>
              <w:ind w:left="20" w:right="20"/>
              <w:jc w:val="center"/>
              <w:rPr>
                <w:rFonts w:ascii="Times New Roman" w:eastAsia="굴림체" w:hAnsi="Times New Roman"/>
                <w:color w:val="404040" w:themeColor="text1" w:themeTint="BF"/>
                <w:lang w:val="en-US"/>
              </w:rPr>
            </w:pPr>
            <w:r w:rsidRPr="00320928">
              <w:rPr>
                <w:rFonts w:ascii="Times New Roman" w:eastAsia="굴림체" w:hAnsi="Times New Roman"/>
                <w:color w:val="404040" w:themeColor="text1" w:themeTint="BF"/>
                <w:lang w:val="en-US"/>
              </w:rPr>
              <w:t>No prophylaxis</w:t>
            </w:r>
          </w:p>
          <w:p w14:paraId="35BCF524"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(n=407)</w:t>
            </w:r>
          </w:p>
        </w:tc>
        <w:tc>
          <w:tcPr>
            <w:tcW w:w="1126" w:type="dxa"/>
            <w:shd w:val="clear" w:color="auto" w:fill="FFFFFF"/>
          </w:tcPr>
          <w:p w14:paraId="2D152E89" w14:textId="77777777" w:rsidR="00D93E8D" w:rsidRPr="00320928" w:rsidRDefault="00D93E8D" w:rsidP="00837CAC">
            <w:pPr>
              <w:spacing w:after="0" w:line="360" w:lineRule="auto"/>
              <w:ind w:left="20" w:right="20"/>
              <w:jc w:val="center"/>
              <w:rPr>
                <w:rFonts w:ascii="Times New Roman" w:eastAsia="굴림체" w:hAnsi="Times New Roman"/>
                <w:i/>
                <w:color w:val="404040" w:themeColor="text1" w:themeTint="BF"/>
                <w:lang w:val="en-US"/>
              </w:rPr>
            </w:pPr>
            <w:r w:rsidRPr="00320928">
              <w:rPr>
                <w:rFonts w:ascii="Times New Roman" w:eastAsia="굴림체" w:hAnsi="Times New Roman"/>
                <w:color w:val="404040" w:themeColor="text1" w:themeTint="BF"/>
                <w:lang w:val="en-US"/>
              </w:rPr>
              <w:t>P-value</w:t>
            </w:r>
          </w:p>
        </w:tc>
      </w:tr>
      <w:tr w:rsidR="00D93E8D" w:rsidRPr="00320928" w14:paraId="2DB8FA44" w14:textId="77777777" w:rsidTr="00837CAC">
        <w:tc>
          <w:tcPr>
            <w:tcW w:w="2736" w:type="dxa"/>
            <w:shd w:val="clear" w:color="auto" w:fill="FFFFFF"/>
          </w:tcPr>
          <w:p w14:paraId="433944C0" w14:textId="77777777" w:rsidR="00D93E8D" w:rsidRPr="00320928" w:rsidRDefault="00D93E8D" w:rsidP="00837CAC">
            <w:pPr>
              <w:spacing w:after="0" w:line="360" w:lineRule="auto"/>
              <w:ind w:left="20" w:right="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Age (yr)</w:t>
            </w:r>
          </w:p>
        </w:tc>
        <w:tc>
          <w:tcPr>
            <w:tcW w:w="1776" w:type="dxa"/>
            <w:shd w:val="clear" w:color="auto" w:fill="FFFFFF"/>
          </w:tcPr>
          <w:p w14:paraId="070F6427"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49.0 (37.0‒56.0)</w:t>
            </w:r>
          </w:p>
        </w:tc>
        <w:tc>
          <w:tcPr>
            <w:tcW w:w="1786" w:type="dxa"/>
            <w:shd w:val="clear" w:color="auto" w:fill="FFFFFF"/>
          </w:tcPr>
          <w:p w14:paraId="7481DCF2"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49.0 (38.5‒57.5)</w:t>
            </w:r>
          </w:p>
        </w:tc>
        <w:tc>
          <w:tcPr>
            <w:tcW w:w="1785" w:type="dxa"/>
            <w:shd w:val="clear" w:color="auto" w:fill="FFFFFF"/>
          </w:tcPr>
          <w:p w14:paraId="35061345"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49.0 (37.0‒56.0)</w:t>
            </w:r>
          </w:p>
        </w:tc>
        <w:tc>
          <w:tcPr>
            <w:tcW w:w="1126" w:type="dxa"/>
            <w:shd w:val="clear" w:color="auto" w:fill="FFFFFF"/>
          </w:tcPr>
          <w:p w14:paraId="451E1283" w14:textId="77777777" w:rsidR="00D93E8D" w:rsidRPr="00320928" w:rsidRDefault="00D93E8D" w:rsidP="00837CAC">
            <w:pPr>
              <w:spacing w:after="0" w:line="360" w:lineRule="auto"/>
              <w:ind w:left="20" w:right="20"/>
              <w:jc w:val="center"/>
              <w:rPr>
                <w:rFonts w:ascii="Times New Roman" w:eastAsia="굴림체" w:hAnsi="Times New Roman"/>
                <w:color w:val="404040" w:themeColor="text1" w:themeTint="BF"/>
                <w:lang w:val="en-US"/>
              </w:rPr>
            </w:pPr>
            <w:r w:rsidRPr="00320928">
              <w:rPr>
                <w:rFonts w:ascii="Times New Roman" w:eastAsia="굴림체" w:hAnsi="Times New Roman"/>
                <w:color w:val="404040" w:themeColor="text1" w:themeTint="BF"/>
                <w:lang w:val="en-US"/>
              </w:rPr>
              <w:t>0.21</w:t>
            </w:r>
          </w:p>
        </w:tc>
      </w:tr>
      <w:tr w:rsidR="00D93E8D" w:rsidRPr="00320928" w14:paraId="4E65D8B7" w14:textId="77777777" w:rsidTr="00837CAC">
        <w:tc>
          <w:tcPr>
            <w:tcW w:w="2736" w:type="dxa"/>
            <w:shd w:val="clear" w:color="auto" w:fill="FFFFFF"/>
          </w:tcPr>
          <w:p w14:paraId="2C65D1E7" w14:textId="77777777" w:rsidR="00D93E8D" w:rsidRPr="00320928" w:rsidRDefault="00D93E8D" w:rsidP="00837CAC">
            <w:pPr>
              <w:spacing w:after="0" w:line="360" w:lineRule="auto"/>
              <w:ind w:left="20" w:right="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 xml:space="preserve">Male sex </w:t>
            </w:r>
          </w:p>
        </w:tc>
        <w:tc>
          <w:tcPr>
            <w:tcW w:w="1776" w:type="dxa"/>
            <w:shd w:val="clear" w:color="auto" w:fill="FFFFFF"/>
          </w:tcPr>
          <w:p w14:paraId="59326488"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363 (62.8)</w:t>
            </w:r>
          </w:p>
        </w:tc>
        <w:tc>
          <w:tcPr>
            <w:tcW w:w="1786" w:type="dxa"/>
            <w:shd w:val="clear" w:color="auto" w:fill="FFFFFF"/>
          </w:tcPr>
          <w:p w14:paraId="7D479888"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87 (50.9)</w:t>
            </w:r>
          </w:p>
        </w:tc>
        <w:tc>
          <w:tcPr>
            <w:tcW w:w="1785" w:type="dxa"/>
            <w:shd w:val="clear" w:color="auto" w:fill="FFFFFF"/>
          </w:tcPr>
          <w:p w14:paraId="3EB3A586"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276 (67.8)</w:t>
            </w:r>
          </w:p>
        </w:tc>
        <w:tc>
          <w:tcPr>
            <w:tcW w:w="1126" w:type="dxa"/>
            <w:shd w:val="clear" w:color="auto" w:fill="FFFFFF"/>
          </w:tcPr>
          <w:p w14:paraId="0CE1D2EF" w14:textId="77777777" w:rsidR="00D93E8D" w:rsidRPr="00320928" w:rsidRDefault="00D93E8D" w:rsidP="00837CAC">
            <w:pPr>
              <w:spacing w:after="0" w:line="360" w:lineRule="auto"/>
              <w:ind w:left="20" w:right="20"/>
              <w:jc w:val="center"/>
              <w:rPr>
                <w:rFonts w:ascii="Times New Roman" w:eastAsia="굴림체" w:hAnsi="Times New Roman"/>
                <w:color w:val="404040" w:themeColor="text1" w:themeTint="BF"/>
                <w:lang w:val="en-US"/>
              </w:rPr>
            </w:pPr>
            <w:r w:rsidRPr="00320928">
              <w:rPr>
                <w:rFonts w:ascii="Times New Roman" w:eastAsia="굴림체" w:hAnsi="Times New Roman"/>
                <w:color w:val="404040" w:themeColor="text1" w:themeTint="BF"/>
                <w:lang w:val="en-US"/>
              </w:rPr>
              <w:t>&lt;0.01</w:t>
            </w:r>
          </w:p>
        </w:tc>
      </w:tr>
      <w:tr w:rsidR="00D93E8D" w:rsidRPr="00320928" w14:paraId="69A8133B" w14:textId="77777777" w:rsidTr="00837CAC">
        <w:tc>
          <w:tcPr>
            <w:tcW w:w="2736" w:type="dxa"/>
            <w:shd w:val="clear" w:color="auto" w:fill="FFFFFF"/>
          </w:tcPr>
          <w:p w14:paraId="3437BFAB" w14:textId="77777777" w:rsidR="00D93E8D" w:rsidRPr="00320928" w:rsidRDefault="00D93E8D" w:rsidP="00837CAC">
            <w:pPr>
              <w:spacing w:after="0" w:line="360" w:lineRule="auto"/>
              <w:ind w:left="20" w:right="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Body mass index (kg/m</w:t>
            </w:r>
            <w:r w:rsidRPr="00320928">
              <w:rPr>
                <w:rFonts w:ascii="Times New Roman" w:eastAsia="굴림체" w:hAnsi="Times New Roman"/>
                <w:color w:val="404040" w:themeColor="text1" w:themeTint="BF"/>
                <w:vertAlign w:val="superscript"/>
                <w:lang w:val="en-US"/>
              </w:rPr>
              <w:t>2</w:t>
            </w:r>
            <w:r w:rsidRPr="00320928">
              <w:rPr>
                <w:rFonts w:ascii="Times New Roman" w:eastAsia="굴림체" w:hAnsi="Times New Roman"/>
                <w:color w:val="404040" w:themeColor="text1" w:themeTint="BF"/>
                <w:lang w:val="en-US"/>
              </w:rPr>
              <w:t>)</w:t>
            </w:r>
          </w:p>
        </w:tc>
        <w:tc>
          <w:tcPr>
            <w:tcW w:w="1776" w:type="dxa"/>
            <w:shd w:val="clear" w:color="auto" w:fill="FFFFFF"/>
          </w:tcPr>
          <w:p w14:paraId="59C0DF22"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22.6 (20.5‒24.6)</w:t>
            </w:r>
          </w:p>
        </w:tc>
        <w:tc>
          <w:tcPr>
            <w:tcW w:w="1786" w:type="dxa"/>
            <w:shd w:val="clear" w:color="auto" w:fill="FFFFFF"/>
          </w:tcPr>
          <w:p w14:paraId="573CF74A"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22.0 (20.4‒24.5)</w:t>
            </w:r>
          </w:p>
        </w:tc>
        <w:tc>
          <w:tcPr>
            <w:tcW w:w="1785" w:type="dxa"/>
            <w:shd w:val="clear" w:color="auto" w:fill="FFFFFF"/>
          </w:tcPr>
          <w:p w14:paraId="58E7A6DA"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22.8 (20.6‒24.7)</w:t>
            </w:r>
          </w:p>
        </w:tc>
        <w:tc>
          <w:tcPr>
            <w:tcW w:w="1126" w:type="dxa"/>
            <w:shd w:val="clear" w:color="auto" w:fill="FFFFFF"/>
          </w:tcPr>
          <w:p w14:paraId="49F8D249" w14:textId="77777777" w:rsidR="00D93E8D" w:rsidRPr="00320928" w:rsidRDefault="00D93E8D" w:rsidP="00837CAC">
            <w:pPr>
              <w:spacing w:after="0" w:line="360" w:lineRule="auto"/>
              <w:ind w:left="20" w:right="20"/>
              <w:jc w:val="center"/>
              <w:rPr>
                <w:rFonts w:ascii="Times New Roman" w:eastAsia="굴림체" w:hAnsi="Times New Roman"/>
                <w:color w:val="404040" w:themeColor="text1" w:themeTint="BF"/>
                <w:lang w:val="en-US"/>
              </w:rPr>
            </w:pPr>
            <w:r w:rsidRPr="00320928">
              <w:rPr>
                <w:rFonts w:ascii="Times New Roman" w:eastAsia="굴림체" w:hAnsi="Times New Roman"/>
                <w:color w:val="404040" w:themeColor="text1" w:themeTint="BF"/>
                <w:lang w:val="en-US"/>
              </w:rPr>
              <w:t>0.17</w:t>
            </w:r>
          </w:p>
        </w:tc>
      </w:tr>
      <w:tr w:rsidR="00D93E8D" w:rsidRPr="00320928" w14:paraId="41F52365" w14:textId="77777777" w:rsidTr="00837CAC">
        <w:tc>
          <w:tcPr>
            <w:tcW w:w="2736" w:type="dxa"/>
            <w:shd w:val="clear" w:color="auto" w:fill="FFFFFF"/>
          </w:tcPr>
          <w:p w14:paraId="6FF6C108" w14:textId="77777777" w:rsidR="00D93E8D" w:rsidRPr="00320928" w:rsidRDefault="00D93E8D" w:rsidP="00837CAC">
            <w:pPr>
              <w:spacing w:after="0" w:line="360" w:lineRule="auto"/>
              <w:ind w:left="20" w:right="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Body surface area</w:t>
            </w:r>
            <w:r w:rsidRPr="00320928">
              <w:rPr>
                <w:rFonts w:ascii="Times New Roman" w:eastAsia="굴림체" w:hAnsi="Times New Roman"/>
                <w:color w:val="404040" w:themeColor="text1" w:themeTint="BF"/>
                <w:vertAlign w:val="superscript"/>
                <w:lang w:val="en-US"/>
              </w:rPr>
              <w:t>a)</w:t>
            </w:r>
          </w:p>
        </w:tc>
        <w:tc>
          <w:tcPr>
            <w:tcW w:w="1776" w:type="dxa"/>
            <w:shd w:val="clear" w:color="auto" w:fill="FFFFFF"/>
          </w:tcPr>
          <w:p w14:paraId="685840BF"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1.7±0.2</w:t>
            </w:r>
          </w:p>
        </w:tc>
        <w:tc>
          <w:tcPr>
            <w:tcW w:w="1786" w:type="dxa"/>
            <w:shd w:val="clear" w:color="auto" w:fill="FFFFFF"/>
          </w:tcPr>
          <w:p w14:paraId="1CB8CE82"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1.6±0.2</w:t>
            </w:r>
          </w:p>
        </w:tc>
        <w:tc>
          <w:tcPr>
            <w:tcW w:w="1785" w:type="dxa"/>
            <w:shd w:val="clear" w:color="auto" w:fill="FFFFFF"/>
          </w:tcPr>
          <w:p w14:paraId="78D71303"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1.7±0.2</w:t>
            </w:r>
          </w:p>
        </w:tc>
        <w:tc>
          <w:tcPr>
            <w:tcW w:w="1126" w:type="dxa"/>
            <w:shd w:val="clear" w:color="auto" w:fill="FFFFFF"/>
          </w:tcPr>
          <w:p w14:paraId="6E01465C" w14:textId="77777777" w:rsidR="00D93E8D" w:rsidRPr="00320928" w:rsidRDefault="00D93E8D" w:rsidP="00837CAC">
            <w:pPr>
              <w:spacing w:after="0" w:line="360" w:lineRule="auto"/>
              <w:ind w:left="20" w:right="20"/>
              <w:jc w:val="center"/>
              <w:rPr>
                <w:rFonts w:ascii="Times New Roman" w:eastAsia="굴림체" w:hAnsi="Times New Roman"/>
                <w:color w:val="404040" w:themeColor="text1" w:themeTint="BF"/>
                <w:lang w:val="en-US"/>
              </w:rPr>
            </w:pPr>
            <w:r w:rsidRPr="00320928">
              <w:rPr>
                <w:rFonts w:ascii="Times New Roman" w:eastAsia="굴림체" w:hAnsi="Times New Roman"/>
                <w:color w:val="404040" w:themeColor="text1" w:themeTint="BF"/>
                <w:lang w:val="en-US"/>
              </w:rPr>
              <w:t>&lt;0.01</w:t>
            </w:r>
          </w:p>
        </w:tc>
      </w:tr>
      <w:tr w:rsidR="00D93E8D" w:rsidRPr="00320928" w14:paraId="26E187C1" w14:textId="77777777" w:rsidTr="00837CAC">
        <w:tc>
          <w:tcPr>
            <w:tcW w:w="2736" w:type="dxa"/>
            <w:shd w:val="clear" w:color="auto" w:fill="FFFFFF"/>
          </w:tcPr>
          <w:p w14:paraId="745BA9C9" w14:textId="77777777" w:rsidR="00D93E8D" w:rsidRPr="00320928" w:rsidRDefault="00D93E8D" w:rsidP="00837CAC">
            <w:pPr>
              <w:spacing w:after="0" w:line="360" w:lineRule="auto"/>
              <w:ind w:left="20" w:right="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 xml:space="preserve">Cause of ESRD </w:t>
            </w:r>
          </w:p>
        </w:tc>
        <w:tc>
          <w:tcPr>
            <w:tcW w:w="1776" w:type="dxa"/>
            <w:shd w:val="clear" w:color="auto" w:fill="FFFFFF"/>
          </w:tcPr>
          <w:p w14:paraId="7B8D8AE3"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p>
        </w:tc>
        <w:tc>
          <w:tcPr>
            <w:tcW w:w="1786" w:type="dxa"/>
            <w:shd w:val="clear" w:color="auto" w:fill="FFFFFF"/>
          </w:tcPr>
          <w:p w14:paraId="001624E0"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p>
        </w:tc>
        <w:tc>
          <w:tcPr>
            <w:tcW w:w="1785" w:type="dxa"/>
            <w:shd w:val="clear" w:color="auto" w:fill="FFFFFF"/>
          </w:tcPr>
          <w:p w14:paraId="6C9142F8"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p>
        </w:tc>
        <w:tc>
          <w:tcPr>
            <w:tcW w:w="1126" w:type="dxa"/>
            <w:shd w:val="clear" w:color="auto" w:fill="FFFFFF"/>
          </w:tcPr>
          <w:p w14:paraId="1BC31AA2" w14:textId="77777777" w:rsidR="00D93E8D" w:rsidRPr="00320928" w:rsidRDefault="00D93E8D" w:rsidP="00837CAC">
            <w:pPr>
              <w:spacing w:after="0" w:line="360" w:lineRule="auto"/>
              <w:ind w:left="20" w:right="20"/>
              <w:jc w:val="center"/>
              <w:rPr>
                <w:rFonts w:ascii="Times New Roman" w:eastAsia="굴림체" w:hAnsi="Times New Roman"/>
                <w:color w:val="404040" w:themeColor="text1" w:themeTint="BF"/>
                <w:lang w:val="en-US"/>
              </w:rPr>
            </w:pPr>
            <w:r w:rsidRPr="00320928">
              <w:rPr>
                <w:rFonts w:ascii="Times New Roman" w:eastAsia="굴림체" w:hAnsi="Times New Roman"/>
                <w:color w:val="404040" w:themeColor="text1" w:themeTint="BF"/>
                <w:lang w:val="en-US"/>
              </w:rPr>
              <w:t>0.14</w:t>
            </w:r>
          </w:p>
        </w:tc>
      </w:tr>
      <w:tr w:rsidR="00D93E8D" w:rsidRPr="00320928" w14:paraId="4F2994FB" w14:textId="77777777" w:rsidTr="00837CAC">
        <w:tc>
          <w:tcPr>
            <w:tcW w:w="2736" w:type="dxa"/>
            <w:shd w:val="clear" w:color="auto" w:fill="FFFFFF"/>
          </w:tcPr>
          <w:p w14:paraId="3521B4DB" w14:textId="77777777" w:rsidR="00D93E8D" w:rsidRPr="00320928" w:rsidRDefault="00D93E8D" w:rsidP="00837CAC">
            <w:pPr>
              <w:spacing w:after="0" w:line="360" w:lineRule="auto"/>
              <w:ind w:firstLineChars="100" w:firstLine="2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 xml:space="preserve">IgA nephropathy </w:t>
            </w:r>
          </w:p>
        </w:tc>
        <w:tc>
          <w:tcPr>
            <w:tcW w:w="1776" w:type="dxa"/>
            <w:shd w:val="clear" w:color="auto" w:fill="FFFFFF"/>
          </w:tcPr>
          <w:p w14:paraId="692402CF"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104 (18.0)</w:t>
            </w:r>
          </w:p>
        </w:tc>
        <w:tc>
          <w:tcPr>
            <w:tcW w:w="1786" w:type="dxa"/>
            <w:shd w:val="clear" w:color="auto" w:fill="FFFFFF"/>
          </w:tcPr>
          <w:p w14:paraId="258CA375"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23 (13.5)</w:t>
            </w:r>
          </w:p>
        </w:tc>
        <w:tc>
          <w:tcPr>
            <w:tcW w:w="1785" w:type="dxa"/>
            <w:shd w:val="clear" w:color="auto" w:fill="FFFFFF"/>
          </w:tcPr>
          <w:p w14:paraId="1F677455"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81 (19.9)</w:t>
            </w:r>
          </w:p>
        </w:tc>
        <w:tc>
          <w:tcPr>
            <w:tcW w:w="1126" w:type="dxa"/>
            <w:shd w:val="clear" w:color="auto" w:fill="FFFFFF"/>
          </w:tcPr>
          <w:p w14:paraId="5EE69687" w14:textId="77777777" w:rsidR="00D93E8D" w:rsidRPr="00320928" w:rsidRDefault="00D93E8D" w:rsidP="00837CAC">
            <w:pPr>
              <w:spacing w:after="0" w:line="360" w:lineRule="auto"/>
              <w:ind w:left="20" w:right="20"/>
              <w:jc w:val="center"/>
              <w:rPr>
                <w:rFonts w:ascii="Times New Roman" w:eastAsia="굴림체" w:hAnsi="Times New Roman"/>
                <w:color w:val="404040" w:themeColor="text1" w:themeTint="BF"/>
                <w:lang w:val="en-US"/>
              </w:rPr>
            </w:pPr>
          </w:p>
        </w:tc>
      </w:tr>
      <w:tr w:rsidR="00D93E8D" w:rsidRPr="00320928" w14:paraId="0BE904A5" w14:textId="77777777" w:rsidTr="00837CAC">
        <w:tc>
          <w:tcPr>
            <w:tcW w:w="2736" w:type="dxa"/>
            <w:shd w:val="clear" w:color="auto" w:fill="FFFFFF"/>
          </w:tcPr>
          <w:p w14:paraId="09453628" w14:textId="77777777" w:rsidR="00D93E8D" w:rsidRPr="00320928" w:rsidRDefault="00D93E8D" w:rsidP="00837CAC">
            <w:pPr>
              <w:spacing w:after="0" w:line="360" w:lineRule="auto"/>
              <w:ind w:firstLineChars="100" w:firstLine="2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Diabetes</w:t>
            </w:r>
          </w:p>
        </w:tc>
        <w:tc>
          <w:tcPr>
            <w:tcW w:w="1776" w:type="dxa"/>
            <w:shd w:val="clear" w:color="auto" w:fill="FFFFFF"/>
          </w:tcPr>
          <w:p w14:paraId="3F3B4F42"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101 (17.5)</w:t>
            </w:r>
          </w:p>
        </w:tc>
        <w:tc>
          <w:tcPr>
            <w:tcW w:w="1786" w:type="dxa"/>
            <w:shd w:val="clear" w:color="auto" w:fill="FFFFFF"/>
          </w:tcPr>
          <w:p w14:paraId="615C6FB1"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32 (18.7)</w:t>
            </w:r>
          </w:p>
        </w:tc>
        <w:tc>
          <w:tcPr>
            <w:tcW w:w="1785" w:type="dxa"/>
            <w:shd w:val="clear" w:color="auto" w:fill="FFFFFF"/>
          </w:tcPr>
          <w:p w14:paraId="3235B58A"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69 (17.0)</w:t>
            </w:r>
          </w:p>
        </w:tc>
        <w:tc>
          <w:tcPr>
            <w:tcW w:w="1126" w:type="dxa"/>
            <w:shd w:val="clear" w:color="auto" w:fill="FFFFFF"/>
          </w:tcPr>
          <w:p w14:paraId="5182399C" w14:textId="77777777" w:rsidR="00D93E8D" w:rsidRPr="00320928" w:rsidRDefault="00D93E8D" w:rsidP="00837CAC">
            <w:pPr>
              <w:spacing w:after="0" w:line="360" w:lineRule="auto"/>
              <w:ind w:left="20" w:right="20"/>
              <w:jc w:val="center"/>
              <w:rPr>
                <w:rFonts w:ascii="Times New Roman" w:eastAsia="굴림체" w:hAnsi="Times New Roman"/>
                <w:color w:val="404040" w:themeColor="text1" w:themeTint="BF"/>
                <w:lang w:val="en-US"/>
              </w:rPr>
            </w:pPr>
          </w:p>
        </w:tc>
      </w:tr>
      <w:tr w:rsidR="00D93E8D" w:rsidRPr="00320928" w14:paraId="0017879A" w14:textId="77777777" w:rsidTr="00837CAC">
        <w:tc>
          <w:tcPr>
            <w:tcW w:w="2736" w:type="dxa"/>
            <w:shd w:val="clear" w:color="auto" w:fill="FFFFFF"/>
          </w:tcPr>
          <w:p w14:paraId="0563E1CC" w14:textId="77777777" w:rsidR="00D93E8D" w:rsidRPr="00320928" w:rsidRDefault="00D93E8D" w:rsidP="00837CAC">
            <w:pPr>
              <w:spacing w:after="0" w:line="360" w:lineRule="auto"/>
              <w:ind w:firstLineChars="100" w:firstLine="2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Hypertension</w:t>
            </w:r>
          </w:p>
        </w:tc>
        <w:tc>
          <w:tcPr>
            <w:tcW w:w="1776" w:type="dxa"/>
            <w:shd w:val="clear" w:color="auto" w:fill="FFFFFF"/>
          </w:tcPr>
          <w:p w14:paraId="63D9F6E5"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51 (8.8)</w:t>
            </w:r>
          </w:p>
        </w:tc>
        <w:tc>
          <w:tcPr>
            <w:tcW w:w="1786" w:type="dxa"/>
            <w:shd w:val="clear" w:color="auto" w:fill="FFFFFF"/>
          </w:tcPr>
          <w:p w14:paraId="3BE19A57"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19 (11.1)</w:t>
            </w:r>
          </w:p>
        </w:tc>
        <w:tc>
          <w:tcPr>
            <w:tcW w:w="1785" w:type="dxa"/>
            <w:shd w:val="clear" w:color="auto" w:fill="FFFFFF"/>
          </w:tcPr>
          <w:p w14:paraId="58EACBB4"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32 (7.9)</w:t>
            </w:r>
          </w:p>
        </w:tc>
        <w:tc>
          <w:tcPr>
            <w:tcW w:w="1126" w:type="dxa"/>
            <w:shd w:val="clear" w:color="auto" w:fill="FFFFFF"/>
          </w:tcPr>
          <w:p w14:paraId="429598E6" w14:textId="77777777" w:rsidR="00D93E8D" w:rsidRPr="00320928" w:rsidRDefault="00D93E8D" w:rsidP="00837CAC">
            <w:pPr>
              <w:spacing w:after="0" w:line="360" w:lineRule="auto"/>
              <w:ind w:left="20" w:right="20"/>
              <w:jc w:val="center"/>
              <w:rPr>
                <w:rFonts w:ascii="Times New Roman" w:eastAsia="굴림체" w:hAnsi="Times New Roman"/>
                <w:color w:val="404040" w:themeColor="text1" w:themeTint="BF"/>
                <w:lang w:val="en-US"/>
              </w:rPr>
            </w:pPr>
          </w:p>
        </w:tc>
      </w:tr>
      <w:tr w:rsidR="00D93E8D" w:rsidRPr="00320928" w14:paraId="56165816" w14:textId="77777777" w:rsidTr="00837CAC">
        <w:tc>
          <w:tcPr>
            <w:tcW w:w="2736" w:type="dxa"/>
            <w:shd w:val="clear" w:color="auto" w:fill="FFFFFF"/>
          </w:tcPr>
          <w:p w14:paraId="21B9BC78" w14:textId="77777777" w:rsidR="00D93E8D" w:rsidRPr="00320928" w:rsidRDefault="00D93E8D" w:rsidP="00837CAC">
            <w:pPr>
              <w:spacing w:after="0" w:line="360" w:lineRule="auto"/>
              <w:ind w:firstLineChars="100" w:firstLine="2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ADPKD</w:t>
            </w:r>
          </w:p>
        </w:tc>
        <w:tc>
          <w:tcPr>
            <w:tcW w:w="1776" w:type="dxa"/>
            <w:shd w:val="clear" w:color="auto" w:fill="FFFFFF"/>
          </w:tcPr>
          <w:p w14:paraId="6D8010CC"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47 (8.1)</w:t>
            </w:r>
          </w:p>
        </w:tc>
        <w:tc>
          <w:tcPr>
            <w:tcW w:w="1786" w:type="dxa"/>
            <w:shd w:val="clear" w:color="auto" w:fill="FFFFFF"/>
          </w:tcPr>
          <w:p w14:paraId="65115B57"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17 (9.9)</w:t>
            </w:r>
          </w:p>
        </w:tc>
        <w:tc>
          <w:tcPr>
            <w:tcW w:w="1785" w:type="dxa"/>
            <w:shd w:val="clear" w:color="auto" w:fill="FFFFFF"/>
          </w:tcPr>
          <w:p w14:paraId="65EA14E9"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30 (7.4)</w:t>
            </w:r>
          </w:p>
        </w:tc>
        <w:tc>
          <w:tcPr>
            <w:tcW w:w="1126" w:type="dxa"/>
            <w:shd w:val="clear" w:color="auto" w:fill="FFFFFF"/>
          </w:tcPr>
          <w:p w14:paraId="60311598" w14:textId="77777777" w:rsidR="00D93E8D" w:rsidRPr="00320928" w:rsidRDefault="00D93E8D" w:rsidP="00837CAC">
            <w:pPr>
              <w:spacing w:after="0" w:line="360" w:lineRule="auto"/>
              <w:ind w:left="20" w:right="20"/>
              <w:jc w:val="center"/>
              <w:rPr>
                <w:rFonts w:ascii="Times New Roman" w:eastAsia="굴림체" w:hAnsi="Times New Roman"/>
                <w:color w:val="404040" w:themeColor="text1" w:themeTint="BF"/>
                <w:lang w:val="en-US"/>
              </w:rPr>
            </w:pPr>
          </w:p>
        </w:tc>
      </w:tr>
      <w:tr w:rsidR="00D93E8D" w:rsidRPr="00320928" w14:paraId="494B591F" w14:textId="77777777" w:rsidTr="00837CAC">
        <w:tc>
          <w:tcPr>
            <w:tcW w:w="2736" w:type="dxa"/>
            <w:shd w:val="clear" w:color="auto" w:fill="FFFFFF"/>
          </w:tcPr>
          <w:p w14:paraId="323E251A" w14:textId="77777777" w:rsidR="00D93E8D" w:rsidRPr="00320928" w:rsidRDefault="00D93E8D" w:rsidP="00837CAC">
            <w:pPr>
              <w:spacing w:after="0" w:line="360" w:lineRule="auto"/>
              <w:ind w:firstLineChars="100" w:firstLine="2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 xml:space="preserve">Nephrotic syndrome </w:t>
            </w:r>
          </w:p>
        </w:tc>
        <w:tc>
          <w:tcPr>
            <w:tcW w:w="1776" w:type="dxa"/>
            <w:shd w:val="clear" w:color="auto" w:fill="FFFFFF"/>
          </w:tcPr>
          <w:p w14:paraId="15221982"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43 (7.4)</w:t>
            </w:r>
          </w:p>
        </w:tc>
        <w:tc>
          <w:tcPr>
            <w:tcW w:w="1786" w:type="dxa"/>
            <w:shd w:val="clear" w:color="auto" w:fill="FFFFFF"/>
          </w:tcPr>
          <w:p w14:paraId="58395981"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13 (7.6)</w:t>
            </w:r>
          </w:p>
        </w:tc>
        <w:tc>
          <w:tcPr>
            <w:tcW w:w="1785" w:type="dxa"/>
            <w:shd w:val="clear" w:color="auto" w:fill="FFFFFF"/>
          </w:tcPr>
          <w:p w14:paraId="2B2B9C6E"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30 (7.4)</w:t>
            </w:r>
          </w:p>
        </w:tc>
        <w:tc>
          <w:tcPr>
            <w:tcW w:w="1126" w:type="dxa"/>
            <w:shd w:val="clear" w:color="auto" w:fill="FFFFFF"/>
          </w:tcPr>
          <w:p w14:paraId="431CF763" w14:textId="77777777" w:rsidR="00D93E8D" w:rsidRPr="00320928" w:rsidRDefault="00D93E8D" w:rsidP="00837CAC">
            <w:pPr>
              <w:spacing w:after="0" w:line="360" w:lineRule="auto"/>
              <w:ind w:left="20" w:right="20"/>
              <w:jc w:val="center"/>
              <w:rPr>
                <w:rFonts w:ascii="Times New Roman" w:eastAsia="굴림체" w:hAnsi="Times New Roman"/>
                <w:color w:val="404040" w:themeColor="text1" w:themeTint="BF"/>
                <w:lang w:val="en-US"/>
              </w:rPr>
            </w:pPr>
          </w:p>
        </w:tc>
      </w:tr>
      <w:tr w:rsidR="00D93E8D" w:rsidRPr="00320928" w14:paraId="48DCB1E9" w14:textId="77777777" w:rsidTr="00837CAC">
        <w:tc>
          <w:tcPr>
            <w:tcW w:w="2736" w:type="dxa"/>
            <w:shd w:val="clear" w:color="auto" w:fill="FFFFFF"/>
          </w:tcPr>
          <w:p w14:paraId="6AA6D107" w14:textId="77777777" w:rsidR="00D93E8D" w:rsidRPr="00320928" w:rsidRDefault="00D93E8D" w:rsidP="00837CAC">
            <w:pPr>
              <w:spacing w:after="0" w:line="360" w:lineRule="auto"/>
              <w:ind w:firstLineChars="100" w:firstLine="2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Autoimmune disease</w:t>
            </w:r>
          </w:p>
        </w:tc>
        <w:tc>
          <w:tcPr>
            <w:tcW w:w="1776" w:type="dxa"/>
            <w:shd w:val="clear" w:color="auto" w:fill="FFFFFF"/>
          </w:tcPr>
          <w:p w14:paraId="1CADE06C"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8 (1.4)</w:t>
            </w:r>
          </w:p>
        </w:tc>
        <w:tc>
          <w:tcPr>
            <w:tcW w:w="1786" w:type="dxa"/>
            <w:shd w:val="clear" w:color="auto" w:fill="FFFFFF"/>
          </w:tcPr>
          <w:p w14:paraId="558751C5"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4 (2.3)</w:t>
            </w:r>
          </w:p>
        </w:tc>
        <w:tc>
          <w:tcPr>
            <w:tcW w:w="1785" w:type="dxa"/>
            <w:shd w:val="clear" w:color="auto" w:fill="FFFFFF"/>
          </w:tcPr>
          <w:p w14:paraId="4358D7CB"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4 (1.0)</w:t>
            </w:r>
          </w:p>
        </w:tc>
        <w:tc>
          <w:tcPr>
            <w:tcW w:w="1126" w:type="dxa"/>
            <w:shd w:val="clear" w:color="auto" w:fill="FFFFFF"/>
          </w:tcPr>
          <w:p w14:paraId="425B6FCC" w14:textId="77777777" w:rsidR="00D93E8D" w:rsidRPr="00320928" w:rsidRDefault="00D93E8D" w:rsidP="00837CAC">
            <w:pPr>
              <w:spacing w:after="0" w:line="360" w:lineRule="auto"/>
              <w:ind w:left="20" w:right="20"/>
              <w:jc w:val="center"/>
              <w:rPr>
                <w:rFonts w:ascii="Times New Roman" w:eastAsia="굴림체" w:hAnsi="Times New Roman"/>
                <w:color w:val="404040" w:themeColor="text1" w:themeTint="BF"/>
                <w:lang w:val="en-US"/>
              </w:rPr>
            </w:pPr>
          </w:p>
        </w:tc>
      </w:tr>
      <w:tr w:rsidR="00D93E8D" w:rsidRPr="00320928" w14:paraId="54AB8319" w14:textId="77777777" w:rsidTr="00837CAC">
        <w:tc>
          <w:tcPr>
            <w:tcW w:w="2736" w:type="dxa"/>
            <w:shd w:val="clear" w:color="auto" w:fill="FFFFFF"/>
          </w:tcPr>
          <w:p w14:paraId="55A21873" w14:textId="77777777" w:rsidR="00D93E8D" w:rsidRPr="00320928" w:rsidRDefault="00D93E8D" w:rsidP="00837CAC">
            <w:pPr>
              <w:spacing w:after="0" w:line="360" w:lineRule="auto"/>
              <w:ind w:firstLineChars="100" w:firstLine="2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 xml:space="preserve">Other </w:t>
            </w:r>
          </w:p>
        </w:tc>
        <w:tc>
          <w:tcPr>
            <w:tcW w:w="1776" w:type="dxa"/>
            <w:shd w:val="clear" w:color="auto" w:fill="FFFFFF"/>
          </w:tcPr>
          <w:p w14:paraId="4690E7B1"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38 (6.6)</w:t>
            </w:r>
          </w:p>
        </w:tc>
        <w:tc>
          <w:tcPr>
            <w:tcW w:w="1786" w:type="dxa"/>
            <w:shd w:val="clear" w:color="auto" w:fill="FFFFFF"/>
          </w:tcPr>
          <w:p w14:paraId="40154B11"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5 (2.9)</w:t>
            </w:r>
          </w:p>
        </w:tc>
        <w:tc>
          <w:tcPr>
            <w:tcW w:w="1785" w:type="dxa"/>
            <w:shd w:val="clear" w:color="auto" w:fill="FFFFFF"/>
          </w:tcPr>
          <w:p w14:paraId="0BED95E2"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33 (8.1)</w:t>
            </w:r>
          </w:p>
        </w:tc>
        <w:tc>
          <w:tcPr>
            <w:tcW w:w="1126" w:type="dxa"/>
            <w:shd w:val="clear" w:color="auto" w:fill="FFFFFF"/>
          </w:tcPr>
          <w:p w14:paraId="349BB640" w14:textId="77777777" w:rsidR="00D93E8D" w:rsidRPr="00320928" w:rsidRDefault="00D93E8D" w:rsidP="00837CAC">
            <w:pPr>
              <w:spacing w:after="0" w:line="360" w:lineRule="auto"/>
              <w:ind w:left="20" w:right="20"/>
              <w:jc w:val="center"/>
              <w:rPr>
                <w:rFonts w:ascii="Times New Roman" w:eastAsia="굴림체" w:hAnsi="Times New Roman"/>
                <w:color w:val="404040" w:themeColor="text1" w:themeTint="BF"/>
                <w:lang w:val="en-US"/>
              </w:rPr>
            </w:pPr>
          </w:p>
        </w:tc>
      </w:tr>
      <w:tr w:rsidR="00D93E8D" w:rsidRPr="00320928" w14:paraId="12D478A7" w14:textId="77777777" w:rsidTr="00837CAC">
        <w:tc>
          <w:tcPr>
            <w:tcW w:w="2736" w:type="dxa"/>
            <w:shd w:val="clear" w:color="auto" w:fill="FFFFFF"/>
          </w:tcPr>
          <w:p w14:paraId="52D14BB8" w14:textId="77777777" w:rsidR="00D93E8D" w:rsidRPr="00320928" w:rsidRDefault="00D93E8D" w:rsidP="00837CAC">
            <w:pPr>
              <w:spacing w:after="0" w:line="360" w:lineRule="auto"/>
              <w:ind w:firstLineChars="100" w:firstLine="2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 xml:space="preserve">Unknown </w:t>
            </w:r>
          </w:p>
        </w:tc>
        <w:tc>
          <w:tcPr>
            <w:tcW w:w="1776" w:type="dxa"/>
            <w:shd w:val="clear" w:color="auto" w:fill="FFFFFF"/>
          </w:tcPr>
          <w:p w14:paraId="4252B26D"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96 (16.6)</w:t>
            </w:r>
          </w:p>
        </w:tc>
        <w:tc>
          <w:tcPr>
            <w:tcW w:w="1786" w:type="dxa"/>
            <w:shd w:val="clear" w:color="auto" w:fill="FFFFFF"/>
          </w:tcPr>
          <w:p w14:paraId="7993DE9B"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30 (17.5)</w:t>
            </w:r>
          </w:p>
        </w:tc>
        <w:tc>
          <w:tcPr>
            <w:tcW w:w="1785" w:type="dxa"/>
            <w:shd w:val="clear" w:color="auto" w:fill="FFFFFF"/>
          </w:tcPr>
          <w:p w14:paraId="38CFC670"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66 (16.2)</w:t>
            </w:r>
          </w:p>
        </w:tc>
        <w:tc>
          <w:tcPr>
            <w:tcW w:w="1126" w:type="dxa"/>
            <w:shd w:val="clear" w:color="auto" w:fill="FFFFFF"/>
          </w:tcPr>
          <w:p w14:paraId="15FC8058" w14:textId="77777777" w:rsidR="00D93E8D" w:rsidRPr="00320928" w:rsidRDefault="00D93E8D" w:rsidP="00837CAC">
            <w:pPr>
              <w:spacing w:after="0" w:line="360" w:lineRule="auto"/>
              <w:ind w:left="20" w:right="20"/>
              <w:jc w:val="center"/>
              <w:rPr>
                <w:rFonts w:ascii="Times New Roman" w:eastAsia="굴림체" w:hAnsi="Times New Roman"/>
                <w:color w:val="404040" w:themeColor="text1" w:themeTint="BF"/>
                <w:lang w:val="en-US"/>
              </w:rPr>
            </w:pPr>
          </w:p>
        </w:tc>
      </w:tr>
    </w:tbl>
    <w:p w14:paraId="7C25597C" w14:textId="77777777" w:rsidR="00D93E8D" w:rsidRPr="00BA2F21" w:rsidRDefault="00D93E8D" w:rsidP="00D93E8D">
      <w:pPr>
        <w:adjustRightInd w:val="0"/>
        <w:snapToGrid w:val="0"/>
        <w:spacing w:after="0" w:line="360" w:lineRule="auto"/>
        <w:jc w:val="both"/>
        <w:rPr>
          <w:rFonts w:ascii="Times New Roman" w:eastAsia="맑은 고딕" w:hAnsi="Times New Roman"/>
          <w:color w:val="404040" w:themeColor="text1" w:themeTint="BF"/>
          <w:lang w:val="en-US" w:eastAsia="ko-KR"/>
        </w:rPr>
      </w:pPr>
      <w:r w:rsidRPr="00BA2F21">
        <w:rPr>
          <w:rFonts w:ascii="Times New Roman" w:hAnsi="Times New Roman"/>
          <w:bCs/>
          <w:color w:val="FF0000"/>
          <w:lang w:val="en-US" w:eastAsia="ko-KR"/>
        </w:rPr>
        <w:t>※</w:t>
      </w:r>
      <w:r w:rsidRPr="00BA2F21">
        <w:rPr>
          <w:rFonts w:ascii="Times New Roman" w:eastAsia="맑은 고딕" w:hAnsi="Times New Roman" w:hint="eastAsia"/>
          <w:color w:val="FF0000"/>
          <w:lang w:val="en-US" w:eastAsia="ko-KR"/>
        </w:rPr>
        <w:t xml:space="preserve">Table footnotes should be organized in the following order: </w:t>
      </w:r>
    </w:p>
    <w:p w14:paraId="3FE6DA71" w14:textId="77777777" w:rsidR="00D93E8D" w:rsidRPr="00320928" w:rsidRDefault="00D93E8D" w:rsidP="00D93E8D">
      <w:pPr>
        <w:spacing w:after="0" w:line="360" w:lineRule="auto"/>
        <w:jc w:val="both"/>
        <w:rPr>
          <w:rFonts w:ascii="Times New Roman" w:eastAsia="굴림체" w:hAnsi="Times New Roman"/>
          <w:color w:val="404040" w:themeColor="text1" w:themeTint="BF"/>
          <w:lang w:val="en-US"/>
        </w:rPr>
      </w:pPr>
      <w:r w:rsidRPr="00320928">
        <w:rPr>
          <w:rFonts w:ascii="Times New Roman" w:eastAsia="맑은 고딕" w:hAnsi="Times New Roman"/>
          <w:color w:val="FF0000"/>
          <w:lang w:val="en-US" w:eastAsia="ko-KR"/>
        </w:rPr>
        <w:t xml:space="preserve">(General note) </w:t>
      </w:r>
      <w:r w:rsidRPr="00320928">
        <w:rPr>
          <w:rFonts w:ascii="Times New Roman" w:eastAsia="굴림체" w:hAnsi="Times New Roman"/>
          <w:color w:val="404040" w:themeColor="text1" w:themeTint="BF"/>
          <w:lang w:val="en-US"/>
        </w:rPr>
        <w:t>Values are presented as median (interquartile range)</w:t>
      </w:r>
      <w:r>
        <w:rPr>
          <w:rFonts w:ascii="Times New Roman" w:eastAsia="굴림체" w:hAnsi="Times New Roman" w:hint="eastAsia"/>
          <w:color w:val="404040" w:themeColor="text1" w:themeTint="BF"/>
          <w:lang w:val="en-US" w:eastAsia="ko-KR"/>
        </w:rPr>
        <w:t>,</w:t>
      </w:r>
      <w:r w:rsidRPr="00320928">
        <w:rPr>
          <w:rFonts w:ascii="Times New Roman" w:eastAsia="굴림체" w:hAnsi="Times New Roman"/>
          <w:color w:val="404040" w:themeColor="text1" w:themeTint="BF"/>
          <w:lang w:val="en-US"/>
        </w:rPr>
        <w:t xml:space="preserve"> number (%)</w:t>
      </w:r>
      <w:r>
        <w:rPr>
          <w:rFonts w:ascii="Times New Roman" w:eastAsia="굴림체" w:hAnsi="Times New Roman" w:hint="eastAsia"/>
          <w:color w:val="404040" w:themeColor="text1" w:themeTint="BF"/>
          <w:lang w:val="en-US" w:eastAsia="ko-KR"/>
        </w:rPr>
        <w:t>, or mean</w:t>
      </w:r>
      <w:r>
        <w:rPr>
          <w:rFonts w:ascii="Times New Roman" w:eastAsia="굴림체" w:hAnsi="Times New Roman"/>
          <w:color w:val="404040" w:themeColor="text1" w:themeTint="BF"/>
          <w:lang w:val="en-US" w:eastAsia="ko-KR"/>
        </w:rPr>
        <w:t>±</w:t>
      </w:r>
      <w:r>
        <w:rPr>
          <w:rFonts w:ascii="Times New Roman" w:eastAsia="굴림체" w:hAnsi="Times New Roman" w:hint="eastAsia"/>
          <w:color w:val="404040" w:themeColor="text1" w:themeTint="BF"/>
          <w:lang w:val="en-US" w:eastAsia="ko-KR"/>
        </w:rPr>
        <w:t>standard deviation</w:t>
      </w:r>
      <w:r w:rsidRPr="00320928">
        <w:rPr>
          <w:rFonts w:ascii="Times New Roman" w:eastAsia="굴림체" w:hAnsi="Times New Roman"/>
          <w:color w:val="404040" w:themeColor="text1" w:themeTint="BF"/>
          <w:lang w:val="en-US"/>
        </w:rPr>
        <w:t xml:space="preserve">. </w:t>
      </w:r>
    </w:p>
    <w:p w14:paraId="1656E636" w14:textId="77777777" w:rsidR="00D93E8D" w:rsidRPr="00320928" w:rsidRDefault="00D93E8D" w:rsidP="00D93E8D">
      <w:pPr>
        <w:spacing w:after="0" w:line="360" w:lineRule="auto"/>
        <w:jc w:val="both"/>
        <w:rPr>
          <w:rFonts w:ascii="Times New Roman" w:eastAsia="굴림체" w:hAnsi="Times New Roman"/>
          <w:color w:val="404040" w:themeColor="text1" w:themeTint="BF"/>
          <w:lang w:val="en-US"/>
        </w:rPr>
      </w:pPr>
      <w:r w:rsidRPr="00320928">
        <w:rPr>
          <w:rFonts w:ascii="Times New Roman" w:eastAsia="맑은 고딕" w:hAnsi="Times New Roman"/>
          <w:color w:val="FF0000"/>
          <w:lang w:val="en-US" w:eastAsia="ko-KR"/>
        </w:rPr>
        <w:t xml:space="preserve">(Abbreviation) </w:t>
      </w:r>
      <w:r w:rsidRPr="00320928">
        <w:rPr>
          <w:rFonts w:ascii="Times New Roman" w:eastAsia="굴림체" w:hAnsi="Times New Roman"/>
          <w:color w:val="404040" w:themeColor="text1" w:themeTint="BF"/>
          <w:lang w:val="en-US"/>
        </w:rPr>
        <w:t xml:space="preserve">ESRD, end stage renal disease; IgA, immunoglobulin A; ADPKD, autosomal dominant polycystic kidney disease. </w:t>
      </w:r>
    </w:p>
    <w:p w14:paraId="1ECA7232" w14:textId="77777777" w:rsidR="00D93E8D" w:rsidRPr="00320928" w:rsidRDefault="00D93E8D" w:rsidP="00D93E8D">
      <w:pPr>
        <w:spacing w:after="0" w:line="360" w:lineRule="auto"/>
        <w:jc w:val="both"/>
        <w:rPr>
          <w:rFonts w:ascii="Times New Roman" w:eastAsia="Times New Roman" w:hAnsi="Times New Roman"/>
          <w:color w:val="FF0000"/>
          <w:lang w:val="en-US" w:eastAsia="en-GB"/>
        </w:rPr>
      </w:pPr>
      <w:r w:rsidRPr="00320928">
        <w:rPr>
          <w:rFonts w:ascii="Times New Roman" w:eastAsia="Times New Roman" w:hAnsi="Times New Roman"/>
          <w:color w:val="FF0000"/>
          <w:lang w:val="en-US" w:eastAsia="en-GB"/>
        </w:rPr>
        <w:t xml:space="preserve">(Notes on specific parts) </w:t>
      </w:r>
      <w:r w:rsidRPr="00320928">
        <w:rPr>
          <w:rFonts w:ascii="Times New Roman" w:eastAsia="굴림체" w:hAnsi="Times New Roman"/>
          <w:color w:val="404040" w:themeColor="text1" w:themeTint="BF"/>
          <w:vertAlign w:val="superscript"/>
          <w:lang w:val="en-US"/>
        </w:rPr>
        <w:t>a)</w:t>
      </w:r>
      <w:r w:rsidRPr="00320928">
        <w:rPr>
          <w:rFonts w:ascii="Times New Roman" w:eastAsia="굴림체" w:hAnsi="Times New Roman"/>
          <w:color w:val="404040" w:themeColor="text1" w:themeTint="BF"/>
          <w:lang w:val="en-US"/>
        </w:rPr>
        <w:t>Calculated using the Du Bois formula</w:t>
      </w:r>
      <w:r w:rsidRPr="00320928">
        <w:rPr>
          <w:rFonts w:ascii="Times New Roman" w:eastAsia="굴림체" w:hAnsi="Times New Roman"/>
          <w:color w:val="404040" w:themeColor="text1" w:themeTint="BF"/>
          <w:shd w:val="clear" w:color="auto" w:fill="FFFFFF"/>
          <w:lang w:val="en-US"/>
        </w:rPr>
        <w:t xml:space="preserve">. </w:t>
      </w:r>
    </w:p>
    <w:p w14:paraId="578BB411" w14:textId="77777777" w:rsidR="00D93E8D" w:rsidRPr="00320928" w:rsidRDefault="00D93E8D" w:rsidP="00D93E8D">
      <w:pPr>
        <w:adjustRightInd w:val="0"/>
        <w:snapToGrid w:val="0"/>
        <w:spacing w:after="0" w:line="360" w:lineRule="auto"/>
        <w:jc w:val="both"/>
        <w:rPr>
          <w:rFonts w:ascii="Times New Roman" w:hAnsi="Times New Roman"/>
          <w:lang w:val="en-US"/>
        </w:rPr>
      </w:pPr>
      <w:r w:rsidRPr="00320928">
        <w:rPr>
          <w:rFonts w:ascii="Times New Roman" w:eastAsia="Times New Roman" w:hAnsi="Times New Roman"/>
          <w:color w:val="FF0000"/>
          <w:lang w:val="en-US" w:eastAsia="en-GB"/>
        </w:rPr>
        <w:t xml:space="preserve">(Notes on </w:t>
      </w:r>
      <w:r>
        <w:rPr>
          <w:rFonts w:ascii="Times New Roman" w:hAnsi="Times New Roman" w:hint="eastAsia"/>
          <w:color w:val="FF0000"/>
          <w:lang w:val="en-US" w:eastAsia="ko-KR"/>
        </w:rPr>
        <w:t xml:space="preserve">statistical </w:t>
      </w:r>
      <w:r w:rsidRPr="00320928">
        <w:rPr>
          <w:rFonts w:ascii="Times New Roman" w:eastAsia="Times New Roman" w:hAnsi="Times New Roman"/>
          <w:color w:val="FF0000"/>
          <w:lang w:val="en-US" w:eastAsia="en-GB"/>
        </w:rPr>
        <w:t>significance)</w:t>
      </w:r>
      <w:r w:rsidRPr="00320928">
        <w:rPr>
          <w:rFonts w:ascii="Times New Roman" w:eastAsia="Times New Roman" w:hAnsi="Times New Roman"/>
          <w:lang w:val="en-US" w:eastAsia="en-GB"/>
        </w:rPr>
        <w:t xml:space="preserve"> </w:t>
      </w:r>
      <w:r w:rsidRPr="00320928">
        <w:rPr>
          <w:rFonts w:ascii="Times New Roman" w:eastAsia="Times New Roman" w:hAnsi="Times New Roman"/>
          <w:color w:val="404040" w:themeColor="text1" w:themeTint="BF"/>
          <w:vertAlign w:val="superscript"/>
          <w:lang w:val="en-US" w:eastAsia="en-GB"/>
        </w:rPr>
        <w:t>*</w:t>
      </w:r>
      <w:r w:rsidRPr="00320928">
        <w:rPr>
          <w:rFonts w:ascii="Times New Roman" w:eastAsia="Times New Roman" w:hAnsi="Times New Roman"/>
          <w:color w:val="404040" w:themeColor="text1" w:themeTint="BF"/>
          <w:lang w:val="en-US" w:eastAsia="en-GB"/>
        </w:rPr>
        <w:t>P&lt;0.05;</w:t>
      </w:r>
      <w:r w:rsidRPr="00320928">
        <w:rPr>
          <w:rFonts w:ascii="Times New Roman" w:eastAsia="Times New Roman" w:hAnsi="Times New Roman"/>
          <w:color w:val="404040" w:themeColor="text1" w:themeTint="BF"/>
          <w:vertAlign w:val="superscript"/>
          <w:lang w:val="en-US" w:eastAsia="en-GB"/>
        </w:rPr>
        <w:t xml:space="preserve"> **</w:t>
      </w:r>
      <w:r w:rsidRPr="00320928">
        <w:rPr>
          <w:rFonts w:ascii="Times New Roman" w:eastAsia="Times New Roman" w:hAnsi="Times New Roman"/>
          <w:color w:val="404040" w:themeColor="text1" w:themeTint="BF"/>
          <w:lang w:val="en-US" w:eastAsia="en-GB"/>
        </w:rPr>
        <w:t>P&lt;0.01;</w:t>
      </w:r>
      <w:r w:rsidRPr="00320928">
        <w:rPr>
          <w:rFonts w:ascii="Times New Roman" w:eastAsia="Times New Roman" w:hAnsi="Times New Roman"/>
          <w:color w:val="404040" w:themeColor="text1" w:themeTint="BF"/>
          <w:vertAlign w:val="superscript"/>
          <w:lang w:val="en-US" w:eastAsia="en-GB"/>
        </w:rPr>
        <w:t xml:space="preserve"> ***</w:t>
      </w:r>
      <w:r w:rsidRPr="00320928">
        <w:rPr>
          <w:rFonts w:ascii="Times New Roman" w:eastAsia="Times New Roman" w:hAnsi="Times New Roman"/>
          <w:color w:val="404040" w:themeColor="text1" w:themeTint="BF"/>
          <w:lang w:val="en-US" w:eastAsia="en-GB"/>
        </w:rPr>
        <w:t>P&lt;0.001.</w:t>
      </w:r>
    </w:p>
    <w:p w14:paraId="2587CA17" w14:textId="77777777" w:rsidR="00D93E8D" w:rsidRPr="00320928" w:rsidRDefault="00D93E8D" w:rsidP="00D93E8D">
      <w:pPr>
        <w:adjustRightInd w:val="0"/>
        <w:snapToGrid w:val="0"/>
        <w:spacing w:after="0" w:line="360" w:lineRule="auto"/>
        <w:jc w:val="both"/>
        <w:rPr>
          <w:rFonts w:ascii="Times New Roman" w:eastAsia="맑은 고딕" w:hAnsi="Times New Roman"/>
          <w:color w:val="FF0000"/>
          <w:lang w:val="en-US" w:eastAsia="ko-KR"/>
        </w:rPr>
      </w:pPr>
      <w:r w:rsidRPr="00320928">
        <w:rPr>
          <w:rFonts w:ascii="Times New Roman" w:eastAsia="맑은 고딕" w:hAnsi="Times New Roman"/>
          <w:color w:val="FF0000"/>
          <w:lang w:val="en-US" w:eastAsia="ko-KR"/>
        </w:rPr>
        <w:t>(Source note</w:t>
      </w:r>
      <w:r>
        <w:rPr>
          <w:rFonts w:ascii="Times New Roman" w:eastAsia="맑은 고딕" w:hAnsi="Times New Roman" w:hint="eastAsia"/>
          <w:color w:val="FF0000"/>
          <w:lang w:val="en-US" w:eastAsia="ko-KR"/>
        </w:rPr>
        <w:t>, if applicable</w:t>
      </w:r>
      <w:r w:rsidRPr="00320928">
        <w:rPr>
          <w:rFonts w:ascii="Times New Roman" w:eastAsia="맑은 고딕" w:hAnsi="Times New Roman"/>
          <w:color w:val="FF0000"/>
          <w:lang w:val="en-US" w:eastAsia="ko-KR"/>
        </w:rPr>
        <w:t xml:space="preserve">) </w:t>
      </w:r>
      <w:r w:rsidRPr="00320928">
        <w:rPr>
          <w:rFonts w:ascii="Times New Roman" w:eastAsia="맑은 고딕" w:hAnsi="Times New Roman"/>
          <w:color w:val="404040" w:themeColor="text1" w:themeTint="BF"/>
          <w:lang w:val="en-US" w:eastAsia="ko-KR"/>
        </w:rPr>
        <w:t xml:space="preserve">Adapted from Kim et al. [3], with permission from Elsevier. </w:t>
      </w:r>
    </w:p>
    <w:p w14:paraId="6560ACFE" w14:textId="77777777" w:rsidR="00D93E8D" w:rsidRPr="00320928" w:rsidRDefault="00D93E8D" w:rsidP="00D93E8D">
      <w:pPr>
        <w:adjustRightInd w:val="0"/>
        <w:snapToGrid w:val="0"/>
        <w:spacing w:after="0" w:line="480" w:lineRule="auto"/>
        <w:jc w:val="both"/>
        <w:rPr>
          <w:rFonts w:ascii="Times New Roman" w:hAnsi="Times New Roman"/>
          <w:lang w:val="en-US"/>
        </w:rPr>
      </w:pPr>
    </w:p>
    <w:p w14:paraId="3DF67881" w14:textId="77777777" w:rsidR="004D0608" w:rsidRPr="003B0225" w:rsidRDefault="004D0608" w:rsidP="00D93E8D">
      <w:pPr>
        <w:adjustRightInd w:val="0"/>
        <w:snapToGrid w:val="0"/>
        <w:spacing w:after="0" w:line="480" w:lineRule="auto"/>
        <w:rPr>
          <w:rFonts w:ascii="Times New Roman" w:hAnsi="Times New Roman"/>
          <w:lang w:val="en-GB"/>
        </w:rPr>
      </w:pPr>
    </w:p>
    <w:sectPr w:rsidR="004D0608" w:rsidRPr="003B0225" w:rsidSect="000A3A7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0B892" w14:textId="77777777" w:rsidR="000934BA" w:rsidRDefault="000934BA" w:rsidP="001B170B">
      <w:pPr>
        <w:spacing w:after="0" w:line="240" w:lineRule="auto"/>
      </w:pPr>
      <w:r>
        <w:separator/>
      </w:r>
    </w:p>
  </w:endnote>
  <w:endnote w:type="continuationSeparator" w:id="0">
    <w:p w14:paraId="475063A6" w14:textId="77777777" w:rsidR="000934BA" w:rsidRDefault="000934BA" w:rsidP="001B1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체">
    <w:panose1 w:val="020B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3E1BD" w14:textId="77777777" w:rsidR="000934BA" w:rsidRDefault="000934BA" w:rsidP="001B170B">
      <w:pPr>
        <w:spacing w:after="0" w:line="240" w:lineRule="auto"/>
      </w:pPr>
      <w:r>
        <w:separator/>
      </w:r>
    </w:p>
  </w:footnote>
  <w:footnote w:type="continuationSeparator" w:id="0">
    <w:p w14:paraId="76EB58AF" w14:textId="77777777" w:rsidR="000934BA" w:rsidRDefault="000934BA" w:rsidP="001B1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33373"/>
    <w:multiLevelType w:val="hybridMultilevel"/>
    <w:tmpl w:val="F9C81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A7041F"/>
    <w:multiLevelType w:val="hybridMultilevel"/>
    <w:tmpl w:val="2E2E18B8"/>
    <w:lvl w:ilvl="0" w:tplc="0E58ADEE">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C552EAE"/>
    <w:multiLevelType w:val="multilevel"/>
    <w:tmpl w:val="DB4C8F72"/>
    <w:lvl w:ilvl="0">
      <w:start w:val="1"/>
      <w:numFmt w:val="decimal"/>
      <w:lvlText w:val="%1."/>
      <w:lvlJc w:val="left"/>
      <w:pPr>
        <w:tabs>
          <w:tab w:val="num" w:pos="720"/>
        </w:tabs>
        <w:ind w:left="720" w:hanging="360"/>
      </w:pPr>
      <w:rPr>
        <w:lang w:val="e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DF10FD7"/>
    <w:multiLevelType w:val="hybridMultilevel"/>
    <w:tmpl w:val="F8A6A804"/>
    <w:lvl w:ilvl="0" w:tplc="1158DD7A">
      <w:start w:val="1"/>
      <w:numFmt w:val="bullet"/>
      <w:pStyle w:val="Bulletpoints5"/>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4" w15:restartNumberingAfterBreak="0">
    <w:nsid w:val="7E734F36"/>
    <w:multiLevelType w:val="hybridMultilevel"/>
    <w:tmpl w:val="1E6ED0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2001452">
    <w:abstractNumId w:val="3"/>
  </w:num>
  <w:num w:numId="2" w16cid:durableId="1679037836">
    <w:abstractNumId w:val="4"/>
  </w:num>
  <w:num w:numId="3" w16cid:durableId="11655109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6083078">
    <w:abstractNumId w:val="1"/>
  </w:num>
  <w:num w:numId="5" w16cid:durableId="68774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204"/>
    <w:rsid w:val="00015D91"/>
    <w:rsid w:val="000450B2"/>
    <w:rsid w:val="000477ED"/>
    <w:rsid w:val="00050A28"/>
    <w:rsid w:val="000615AA"/>
    <w:rsid w:val="00064E89"/>
    <w:rsid w:val="00086DC5"/>
    <w:rsid w:val="00087D9D"/>
    <w:rsid w:val="000934BA"/>
    <w:rsid w:val="000A3A7A"/>
    <w:rsid w:val="000C28AF"/>
    <w:rsid w:val="001007C1"/>
    <w:rsid w:val="00130E1D"/>
    <w:rsid w:val="00141F4D"/>
    <w:rsid w:val="00142C26"/>
    <w:rsid w:val="001908EA"/>
    <w:rsid w:val="001A3886"/>
    <w:rsid w:val="001B170B"/>
    <w:rsid w:val="001B2AE5"/>
    <w:rsid w:val="001C0027"/>
    <w:rsid w:val="001C21A8"/>
    <w:rsid w:val="001C6B19"/>
    <w:rsid w:val="001D03F4"/>
    <w:rsid w:val="001D3750"/>
    <w:rsid w:val="001E3142"/>
    <w:rsid w:val="001F35D9"/>
    <w:rsid w:val="001F4237"/>
    <w:rsid w:val="00210168"/>
    <w:rsid w:val="0021674B"/>
    <w:rsid w:val="0024761F"/>
    <w:rsid w:val="00273499"/>
    <w:rsid w:val="002767B7"/>
    <w:rsid w:val="002773C6"/>
    <w:rsid w:val="00291011"/>
    <w:rsid w:val="002968D0"/>
    <w:rsid w:val="002A617F"/>
    <w:rsid w:val="002B5BDB"/>
    <w:rsid w:val="002E3128"/>
    <w:rsid w:val="002F108A"/>
    <w:rsid w:val="00301E24"/>
    <w:rsid w:val="00353563"/>
    <w:rsid w:val="00354E13"/>
    <w:rsid w:val="00356141"/>
    <w:rsid w:val="003824FD"/>
    <w:rsid w:val="003B0225"/>
    <w:rsid w:val="003C14D8"/>
    <w:rsid w:val="003D1BB5"/>
    <w:rsid w:val="003D4504"/>
    <w:rsid w:val="003E0B6B"/>
    <w:rsid w:val="003F4C3F"/>
    <w:rsid w:val="00442BF0"/>
    <w:rsid w:val="00446204"/>
    <w:rsid w:val="00456A3D"/>
    <w:rsid w:val="00471521"/>
    <w:rsid w:val="004871D4"/>
    <w:rsid w:val="004B414E"/>
    <w:rsid w:val="004D0608"/>
    <w:rsid w:val="00504C74"/>
    <w:rsid w:val="00543191"/>
    <w:rsid w:val="00550D77"/>
    <w:rsid w:val="005616B9"/>
    <w:rsid w:val="00574D86"/>
    <w:rsid w:val="005A229A"/>
    <w:rsid w:val="005A3217"/>
    <w:rsid w:val="005A4F7B"/>
    <w:rsid w:val="005F417F"/>
    <w:rsid w:val="00600A15"/>
    <w:rsid w:val="00626E34"/>
    <w:rsid w:val="00647CBA"/>
    <w:rsid w:val="0065590C"/>
    <w:rsid w:val="00657C5E"/>
    <w:rsid w:val="00660B9A"/>
    <w:rsid w:val="006715A9"/>
    <w:rsid w:val="006B3861"/>
    <w:rsid w:val="006E4ED7"/>
    <w:rsid w:val="006F55D2"/>
    <w:rsid w:val="00713CBA"/>
    <w:rsid w:val="00721932"/>
    <w:rsid w:val="007503C1"/>
    <w:rsid w:val="00757E02"/>
    <w:rsid w:val="00761ABD"/>
    <w:rsid w:val="007B2C1C"/>
    <w:rsid w:val="007E3D92"/>
    <w:rsid w:val="007E7D57"/>
    <w:rsid w:val="00814E01"/>
    <w:rsid w:val="00823CDE"/>
    <w:rsid w:val="0082685C"/>
    <w:rsid w:val="00847E57"/>
    <w:rsid w:val="00861F3F"/>
    <w:rsid w:val="00865BEF"/>
    <w:rsid w:val="00882B0B"/>
    <w:rsid w:val="008932FD"/>
    <w:rsid w:val="00896367"/>
    <w:rsid w:val="008B7B66"/>
    <w:rsid w:val="008C6B2B"/>
    <w:rsid w:val="008D0A4D"/>
    <w:rsid w:val="008D7513"/>
    <w:rsid w:val="008E44E0"/>
    <w:rsid w:val="00971A83"/>
    <w:rsid w:val="009752A5"/>
    <w:rsid w:val="009877A5"/>
    <w:rsid w:val="009A20E8"/>
    <w:rsid w:val="009A2147"/>
    <w:rsid w:val="009A6E6F"/>
    <w:rsid w:val="009A7B55"/>
    <w:rsid w:val="009B707A"/>
    <w:rsid w:val="009D6F53"/>
    <w:rsid w:val="009E124F"/>
    <w:rsid w:val="009E71E0"/>
    <w:rsid w:val="009F5F1D"/>
    <w:rsid w:val="00A075BB"/>
    <w:rsid w:val="00A15C2A"/>
    <w:rsid w:val="00A33539"/>
    <w:rsid w:val="00A43EEE"/>
    <w:rsid w:val="00A6667A"/>
    <w:rsid w:val="00AB1796"/>
    <w:rsid w:val="00AD086F"/>
    <w:rsid w:val="00AD352E"/>
    <w:rsid w:val="00B01929"/>
    <w:rsid w:val="00B27D9B"/>
    <w:rsid w:val="00B4085C"/>
    <w:rsid w:val="00B41F67"/>
    <w:rsid w:val="00B42BC2"/>
    <w:rsid w:val="00B5388D"/>
    <w:rsid w:val="00B6164B"/>
    <w:rsid w:val="00B627D4"/>
    <w:rsid w:val="00B6622B"/>
    <w:rsid w:val="00B763F1"/>
    <w:rsid w:val="00BA3574"/>
    <w:rsid w:val="00BB24A5"/>
    <w:rsid w:val="00BB7626"/>
    <w:rsid w:val="00BC0FC8"/>
    <w:rsid w:val="00BC79A5"/>
    <w:rsid w:val="00BD23D7"/>
    <w:rsid w:val="00BE2E63"/>
    <w:rsid w:val="00C03D50"/>
    <w:rsid w:val="00C174DD"/>
    <w:rsid w:val="00C3017F"/>
    <w:rsid w:val="00C3583D"/>
    <w:rsid w:val="00CA0515"/>
    <w:rsid w:val="00CB3C94"/>
    <w:rsid w:val="00CD21F4"/>
    <w:rsid w:val="00CF329B"/>
    <w:rsid w:val="00D1445C"/>
    <w:rsid w:val="00D168B4"/>
    <w:rsid w:val="00D22A92"/>
    <w:rsid w:val="00D32A69"/>
    <w:rsid w:val="00D5016D"/>
    <w:rsid w:val="00D72DC7"/>
    <w:rsid w:val="00D93E8D"/>
    <w:rsid w:val="00DF2686"/>
    <w:rsid w:val="00DF3963"/>
    <w:rsid w:val="00E1048A"/>
    <w:rsid w:val="00E106C1"/>
    <w:rsid w:val="00E279E7"/>
    <w:rsid w:val="00E309B4"/>
    <w:rsid w:val="00E32262"/>
    <w:rsid w:val="00E361CC"/>
    <w:rsid w:val="00E66400"/>
    <w:rsid w:val="00E8691B"/>
    <w:rsid w:val="00EB649E"/>
    <w:rsid w:val="00EC19B0"/>
    <w:rsid w:val="00EC3596"/>
    <w:rsid w:val="00ED27C6"/>
    <w:rsid w:val="00F0476D"/>
    <w:rsid w:val="00F228E1"/>
    <w:rsid w:val="00F41AFF"/>
    <w:rsid w:val="00F54836"/>
    <w:rsid w:val="00F95B1F"/>
    <w:rsid w:val="00FA1A2E"/>
    <w:rsid w:val="00FB28C2"/>
    <w:rsid w:val="00FC1B4F"/>
    <w:rsid w:val="00FE2A7C"/>
    <w:rsid w:val="00FF6C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F7E6D"/>
  <w15:chartTrackingRefBased/>
  <w15:docId w15:val="{580204E3-40B9-493F-9340-42BA5F96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de-CH" w:eastAsia="en-US"/>
    </w:rPr>
  </w:style>
  <w:style w:type="paragraph" w:styleId="6">
    <w:name w:val="heading 6"/>
    <w:basedOn w:val="a"/>
    <w:next w:val="a"/>
    <w:link w:val="6Char"/>
    <w:uiPriority w:val="9"/>
    <w:unhideWhenUsed/>
    <w:qFormat/>
    <w:rsid w:val="00015D91"/>
    <w:pPr>
      <w:spacing w:before="240" w:after="60"/>
      <w:ind w:left="708"/>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uiPriority w:val="99"/>
    <w:semiHidden/>
    <w:unhideWhenUsed/>
    <w:rsid w:val="00446204"/>
  </w:style>
  <w:style w:type="character" w:customStyle="1" w:styleId="6Char">
    <w:name w:val="제목 6 Char"/>
    <w:link w:val="6"/>
    <w:uiPriority w:val="9"/>
    <w:rsid w:val="00015D91"/>
    <w:rPr>
      <w:rFonts w:eastAsia="Times New Roman"/>
      <w:b/>
      <w:bCs/>
      <w:sz w:val="22"/>
      <w:szCs w:val="22"/>
      <w:lang w:eastAsia="en-US"/>
    </w:rPr>
  </w:style>
  <w:style w:type="character" w:styleId="a4">
    <w:name w:val="Hyperlink"/>
    <w:uiPriority w:val="99"/>
    <w:unhideWhenUsed/>
    <w:rsid w:val="00015D91"/>
    <w:rPr>
      <w:color w:val="0000FF"/>
      <w:u w:val="single"/>
    </w:rPr>
  </w:style>
  <w:style w:type="paragraph" w:customStyle="1" w:styleId="Standardunter5">
    <w:name w:val="Standard unter Ü5"/>
    <w:basedOn w:val="a"/>
    <w:qFormat/>
    <w:rsid w:val="00015D91"/>
    <w:pPr>
      <w:spacing w:before="120" w:after="120"/>
      <w:ind w:left="709"/>
    </w:pPr>
    <w:rPr>
      <w:lang w:val="en-US"/>
    </w:rPr>
  </w:style>
  <w:style w:type="paragraph" w:customStyle="1" w:styleId="Bulletpoints5">
    <w:name w:val="Bulletpoints Ü5"/>
    <w:basedOn w:val="Standardunter5"/>
    <w:qFormat/>
    <w:rsid w:val="00015D91"/>
    <w:pPr>
      <w:numPr>
        <w:numId w:val="1"/>
      </w:numPr>
      <w:spacing w:after="0"/>
    </w:pPr>
  </w:style>
  <w:style w:type="character" w:styleId="a5">
    <w:name w:val="annotation reference"/>
    <w:uiPriority w:val="99"/>
    <w:semiHidden/>
    <w:unhideWhenUsed/>
    <w:rsid w:val="00015D91"/>
    <w:rPr>
      <w:sz w:val="16"/>
      <w:szCs w:val="16"/>
    </w:rPr>
  </w:style>
  <w:style w:type="paragraph" w:styleId="a6">
    <w:name w:val="annotation text"/>
    <w:basedOn w:val="a"/>
    <w:link w:val="Char"/>
    <w:uiPriority w:val="99"/>
    <w:semiHidden/>
    <w:unhideWhenUsed/>
    <w:rsid w:val="00015D91"/>
    <w:rPr>
      <w:sz w:val="20"/>
      <w:szCs w:val="20"/>
    </w:rPr>
  </w:style>
  <w:style w:type="character" w:customStyle="1" w:styleId="Char">
    <w:name w:val="메모 텍스트 Char"/>
    <w:link w:val="a6"/>
    <w:uiPriority w:val="99"/>
    <w:semiHidden/>
    <w:rsid w:val="00015D91"/>
    <w:rPr>
      <w:lang w:eastAsia="en-US"/>
    </w:rPr>
  </w:style>
  <w:style w:type="paragraph" w:styleId="a7">
    <w:name w:val="header"/>
    <w:basedOn w:val="a"/>
    <w:link w:val="Char0"/>
    <w:uiPriority w:val="99"/>
    <w:unhideWhenUsed/>
    <w:rsid w:val="001B170B"/>
    <w:pPr>
      <w:tabs>
        <w:tab w:val="center" w:pos="4536"/>
        <w:tab w:val="right" w:pos="9072"/>
      </w:tabs>
    </w:pPr>
  </w:style>
  <w:style w:type="character" w:customStyle="1" w:styleId="Char0">
    <w:name w:val="머리글 Char"/>
    <w:link w:val="a7"/>
    <w:uiPriority w:val="99"/>
    <w:rsid w:val="001B170B"/>
    <w:rPr>
      <w:sz w:val="22"/>
      <w:szCs w:val="22"/>
      <w:lang w:eastAsia="en-US"/>
    </w:rPr>
  </w:style>
  <w:style w:type="paragraph" w:styleId="a8">
    <w:name w:val="footer"/>
    <w:basedOn w:val="a"/>
    <w:link w:val="Char1"/>
    <w:uiPriority w:val="99"/>
    <w:unhideWhenUsed/>
    <w:rsid w:val="001B170B"/>
    <w:pPr>
      <w:tabs>
        <w:tab w:val="center" w:pos="4536"/>
        <w:tab w:val="right" w:pos="9072"/>
      </w:tabs>
    </w:pPr>
  </w:style>
  <w:style w:type="character" w:customStyle="1" w:styleId="Char1">
    <w:name w:val="바닥글 Char"/>
    <w:link w:val="a8"/>
    <w:uiPriority w:val="99"/>
    <w:rsid w:val="001B170B"/>
    <w:rPr>
      <w:sz w:val="22"/>
      <w:szCs w:val="22"/>
      <w:lang w:eastAsia="en-US"/>
    </w:rPr>
  </w:style>
  <w:style w:type="paragraph" w:styleId="a9">
    <w:name w:val="footnote text"/>
    <w:basedOn w:val="a"/>
    <w:link w:val="Char2"/>
    <w:uiPriority w:val="99"/>
    <w:semiHidden/>
    <w:unhideWhenUsed/>
    <w:rsid w:val="00E279E7"/>
    <w:rPr>
      <w:sz w:val="20"/>
      <w:szCs w:val="20"/>
    </w:rPr>
  </w:style>
  <w:style w:type="character" w:customStyle="1" w:styleId="Char2">
    <w:name w:val="각주 텍스트 Char"/>
    <w:link w:val="a9"/>
    <w:uiPriority w:val="99"/>
    <w:semiHidden/>
    <w:rsid w:val="00E279E7"/>
    <w:rPr>
      <w:lang w:eastAsia="en-US"/>
    </w:rPr>
  </w:style>
  <w:style w:type="character" w:styleId="aa">
    <w:name w:val="footnote reference"/>
    <w:uiPriority w:val="99"/>
    <w:semiHidden/>
    <w:unhideWhenUsed/>
    <w:rsid w:val="00E279E7"/>
    <w:rPr>
      <w:vertAlign w:val="superscript"/>
    </w:rPr>
  </w:style>
  <w:style w:type="paragraph" w:styleId="ab">
    <w:name w:val="List Paragraph"/>
    <w:basedOn w:val="a"/>
    <w:uiPriority w:val="34"/>
    <w:qFormat/>
    <w:rsid w:val="002A617F"/>
    <w:pPr>
      <w:spacing w:after="160" w:line="259" w:lineRule="auto"/>
      <w:ind w:left="720"/>
      <w:contextualSpacing/>
    </w:pPr>
    <w:rPr>
      <w:rFonts w:eastAsia="Calibri"/>
    </w:rPr>
  </w:style>
  <w:style w:type="character" w:customStyle="1" w:styleId="1">
    <w:name w:val="확인되지 않은 멘션1"/>
    <w:basedOn w:val="a0"/>
    <w:uiPriority w:val="99"/>
    <w:semiHidden/>
    <w:unhideWhenUsed/>
    <w:rsid w:val="001A3886"/>
    <w:rPr>
      <w:color w:val="605E5C"/>
      <w:shd w:val="clear" w:color="auto" w:fill="E1DFDD"/>
    </w:rPr>
  </w:style>
  <w:style w:type="paragraph" w:styleId="ac">
    <w:name w:val="Balloon Text"/>
    <w:basedOn w:val="a"/>
    <w:link w:val="Char3"/>
    <w:uiPriority w:val="99"/>
    <w:semiHidden/>
    <w:unhideWhenUsed/>
    <w:rsid w:val="002968D0"/>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c"/>
    <w:uiPriority w:val="99"/>
    <w:semiHidden/>
    <w:rsid w:val="002968D0"/>
    <w:rPr>
      <w:rFonts w:asciiTheme="majorHAnsi" w:eastAsiaTheme="majorEastAsia" w:hAnsiTheme="majorHAnsi" w:cstheme="majorBidi"/>
      <w:sz w:val="18"/>
      <w:szCs w:val="18"/>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94637">
      <w:bodyDiv w:val="1"/>
      <w:marLeft w:val="0"/>
      <w:marRight w:val="0"/>
      <w:marTop w:val="0"/>
      <w:marBottom w:val="0"/>
      <w:divBdr>
        <w:top w:val="none" w:sz="0" w:space="0" w:color="auto"/>
        <w:left w:val="none" w:sz="0" w:space="0" w:color="auto"/>
        <w:bottom w:val="none" w:sz="0" w:space="0" w:color="auto"/>
        <w:right w:val="none" w:sz="0" w:space="0" w:color="auto"/>
      </w:divBdr>
    </w:div>
    <w:div w:id="451939844">
      <w:bodyDiv w:val="1"/>
      <w:marLeft w:val="0"/>
      <w:marRight w:val="0"/>
      <w:marTop w:val="0"/>
      <w:marBottom w:val="0"/>
      <w:divBdr>
        <w:top w:val="none" w:sz="0" w:space="0" w:color="auto"/>
        <w:left w:val="none" w:sz="0" w:space="0" w:color="auto"/>
        <w:bottom w:val="none" w:sz="0" w:space="0" w:color="auto"/>
        <w:right w:val="none" w:sz="0" w:space="0" w:color="auto"/>
      </w:divBdr>
    </w:div>
    <w:div w:id="986519304">
      <w:bodyDiv w:val="1"/>
      <w:marLeft w:val="0"/>
      <w:marRight w:val="0"/>
      <w:marTop w:val="0"/>
      <w:marBottom w:val="0"/>
      <w:divBdr>
        <w:top w:val="none" w:sz="0" w:space="0" w:color="auto"/>
        <w:left w:val="none" w:sz="0" w:space="0" w:color="auto"/>
        <w:bottom w:val="none" w:sz="0" w:space="0" w:color="auto"/>
        <w:right w:val="none" w:sz="0" w:space="0" w:color="auto"/>
      </w:divBdr>
    </w:div>
    <w:div w:id="1249464988">
      <w:bodyDiv w:val="1"/>
      <w:marLeft w:val="0"/>
      <w:marRight w:val="0"/>
      <w:marTop w:val="0"/>
      <w:marBottom w:val="0"/>
      <w:divBdr>
        <w:top w:val="none" w:sz="0" w:space="0" w:color="auto"/>
        <w:left w:val="none" w:sz="0" w:space="0" w:color="auto"/>
        <w:bottom w:val="none" w:sz="0" w:space="0" w:color="auto"/>
        <w:right w:val="none" w:sz="0" w:space="0" w:color="auto"/>
      </w:divBdr>
    </w:div>
    <w:div w:id="1334182781">
      <w:bodyDiv w:val="1"/>
      <w:marLeft w:val="0"/>
      <w:marRight w:val="0"/>
      <w:marTop w:val="0"/>
      <w:marBottom w:val="0"/>
      <w:divBdr>
        <w:top w:val="none" w:sz="0" w:space="0" w:color="auto"/>
        <w:left w:val="none" w:sz="0" w:space="0" w:color="auto"/>
        <w:bottom w:val="none" w:sz="0" w:space="0" w:color="auto"/>
        <w:right w:val="none" w:sz="0" w:space="0" w:color="auto"/>
      </w:divBdr>
    </w:div>
    <w:div w:id="209200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03CFA-56CD-46CC-B47A-0B35B5B45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711</Words>
  <Characters>4058</Characters>
  <Application>Microsoft Office Word</Application>
  <DocSecurity>0</DocSecurity>
  <Lines>33</Lines>
  <Paragraphs>9</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S.Karger AG</Company>
  <LinksUpToDate>false</LinksUpToDate>
  <CharactersWithSpaces>4760</CharactersWithSpaces>
  <SharedDoc>false</SharedDoc>
  <HLinks>
    <vt:vector size="30" baseType="variant">
      <vt:variant>
        <vt:i4>7405614</vt:i4>
      </vt:variant>
      <vt:variant>
        <vt:i4>12</vt:i4>
      </vt:variant>
      <vt:variant>
        <vt:i4>0</vt:i4>
      </vt:variant>
      <vt:variant>
        <vt:i4>5</vt:i4>
      </vt:variant>
      <vt:variant>
        <vt:lpwstr>http://www.vesaliusfabrica.com/en/new-fabrica.html</vt:lpwstr>
      </vt:variant>
      <vt:variant>
        <vt:lpwstr/>
      </vt:variant>
      <vt:variant>
        <vt:i4>2687084</vt:i4>
      </vt:variant>
      <vt:variant>
        <vt:i4>9</vt:i4>
      </vt:variant>
      <vt:variant>
        <vt:i4>0</vt:i4>
      </vt:variant>
      <vt:variant>
        <vt:i4>5</vt:i4>
      </vt:variant>
      <vt:variant>
        <vt:lpwstr>https://www.ncbi.nlm.nih.gov/books/NBK7256/</vt:lpwstr>
      </vt:variant>
      <vt:variant>
        <vt:lpwstr/>
      </vt:variant>
      <vt:variant>
        <vt:i4>5701700</vt:i4>
      </vt:variant>
      <vt:variant>
        <vt:i4>6</vt:i4>
      </vt:variant>
      <vt:variant>
        <vt:i4>0</vt:i4>
      </vt:variant>
      <vt:variant>
        <vt:i4>5</vt:i4>
      </vt:variant>
      <vt:variant>
        <vt:lpwstr>http://www.icmje.org/recommendations/browse/roles-and-responsibilities/defining-the-role-of-authors-and-contributors.html</vt:lpwstr>
      </vt:variant>
      <vt:variant>
        <vt:lpwstr/>
      </vt:variant>
      <vt:variant>
        <vt:i4>524294</vt:i4>
      </vt:variant>
      <vt:variant>
        <vt:i4>3</vt:i4>
      </vt:variant>
      <vt:variant>
        <vt:i4>0</vt:i4>
      </vt:variant>
      <vt:variant>
        <vt:i4>5</vt:i4>
      </vt:variant>
      <vt:variant>
        <vt:lpwstr>http://www.wma.net/en/30publications/10policies/b3/index.html</vt:lpwstr>
      </vt:variant>
      <vt:variant>
        <vt:lpwstr/>
      </vt:variant>
      <vt:variant>
        <vt:i4>4325381</vt:i4>
      </vt:variant>
      <vt:variant>
        <vt:i4>0</vt:i4>
      </vt:variant>
      <vt:variant>
        <vt:i4>0</vt:i4>
      </vt:variant>
      <vt:variant>
        <vt:i4>5</vt:i4>
      </vt:variant>
      <vt:variant>
        <vt:lpwstr>http://www.icmje.org/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lorenza</dc:creator>
  <cp:keywords/>
  <cp:lastModifiedBy>ha</cp:lastModifiedBy>
  <cp:revision>5</cp:revision>
  <dcterms:created xsi:type="dcterms:W3CDTF">2026-01-19T08:06:00Z</dcterms:created>
  <dcterms:modified xsi:type="dcterms:W3CDTF">2026-01-19T08:14:00Z</dcterms:modified>
</cp:coreProperties>
</file>