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B972E" w14:textId="6BCDC503" w:rsidR="001B03E9" w:rsidRPr="00320928" w:rsidRDefault="00C42AA5" w:rsidP="001B03E9">
      <w:pPr>
        <w:spacing w:after="0" w:line="480" w:lineRule="auto"/>
        <w:jc w:val="both"/>
        <w:rPr>
          <w:rFonts w:ascii="Times New Roman" w:eastAsia="Times New Roman" w:hAnsi="Times New Roman"/>
          <w:b/>
          <w:bCs/>
          <w:lang w:val="en-US"/>
        </w:rPr>
      </w:pPr>
      <w:bookmarkStart w:id="0" w:name="_Toc460500633"/>
      <w:r w:rsidRPr="00DD3089">
        <w:rPr>
          <w:rFonts w:ascii="Times New Roman" w:eastAsia="Times New Roman" w:hAnsi="Times New Roman"/>
          <w:b/>
          <w:bCs/>
          <w:lang w:val="en-US"/>
        </w:rPr>
        <w:t>[</w:t>
      </w:r>
      <w:r w:rsidR="00EB2BC0">
        <w:rPr>
          <w:rFonts w:ascii="Times New Roman" w:eastAsia="맑은 고딕" w:hAnsi="Times New Roman" w:hint="eastAsia"/>
          <w:b/>
          <w:bCs/>
          <w:lang w:val="en-US" w:eastAsia="ko-KR"/>
        </w:rPr>
        <w:t>CNR</w:t>
      </w:r>
      <w:r w:rsidRPr="00DD3089">
        <w:rPr>
          <w:rFonts w:ascii="Times New Roman" w:eastAsia="맑은 고딕" w:hAnsi="Times New Roman"/>
          <w:b/>
          <w:bCs/>
          <w:lang w:val="en-US" w:eastAsia="ko-KR"/>
        </w:rPr>
        <w:t xml:space="preserve"> </w:t>
      </w:r>
      <w:r w:rsidRPr="00DD3089">
        <w:rPr>
          <w:rFonts w:ascii="Times New Roman" w:eastAsia="Times New Roman" w:hAnsi="Times New Roman"/>
          <w:b/>
          <w:bCs/>
          <w:lang w:val="en-US"/>
        </w:rPr>
        <w:t xml:space="preserve">Original </w:t>
      </w:r>
      <w:r w:rsidR="001B03E9" w:rsidRPr="00320928">
        <w:rPr>
          <w:rFonts w:ascii="Times New Roman" w:eastAsia="Times New Roman" w:hAnsi="Times New Roman"/>
          <w:b/>
          <w:bCs/>
          <w:lang w:val="en-US"/>
        </w:rPr>
        <w:t>Article</w:t>
      </w:r>
      <w:r w:rsidR="001B03E9" w:rsidRPr="00320928">
        <w:rPr>
          <w:rFonts w:ascii="Times New Roman" w:hAnsi="Times New Roman" w:hint="eastAsia"/>
          <w:b/>
          <w:bCs/>
          <w:lang w:val="en-US" w:eastAsia="ko-KR"/>
        </w:rPr>
        <w:t xml:space="preserve">: </w:t>
      </w:r>
      <w:r w:rsidR="001B03E9">
        <w:rPr>
          <w:rFonts w:ascii="Times New Roman" w:hAnsi="Times New Roman" w:hint="eastAsia"/>
          <w:b/>
          <w:bCs/>
          <w:lang w:val="en-US" w:eastAsia="ko-KR"/>
        </w:rPr>
        <w:t>STROBE</w:t>
      </w:r>
      <w:r w:rsidR="001B03E9" w:rsidRPr="00320928">
        <w:rPr>
          <w:rFonts w:ascii="Times New Roman" w:hAnsi="Times New Roman" w:hint="eastAsia"/>
          <w:b/>
          <w:bCs/>
          <w:lang w:val="en-US" w:eastAsia="ko-KR"/>
        </w:rPr>
        <w:t>-Compliant Template</w:t>
      </w:r>
      <w:r w:rsidR="001B03E9" w:rsidRPr="00320928">
        <w:rPr>
          <w:rFonts w:ascii="Times New Roman" w:eastAsia="Times New Roman" w:hAnsi="Times New Roman"/>
          <w:b/>
          <w:bCs/>
          <w:lang w:val="en-US"/>
        </w:rPr>
        <w:t>]</w:t>
      </w:r>
    </w:p>
    <w:p w14:paraId="1F05896D" w14:textId="4FCA99FC" w:rsidR="001B03E9" w:rsidRPr="001B03E9" w:rsidRDefault="00AF773E" w:rsidP="001B03E9">
      <w:pPr>
        <w:adjustRightInd w:val="0"/>
        <w:snapToGrid w:val="0"/>
        <w:spacing w:after="0" w:line="480" w:lineRule="auto"/>
        <w:jc w:val="both"/>
        <w:rPr>
          <w:rFonts w:ascii="Times New Roman" w:hAnsi="Times New Roman"/>
          <w:color w:val="404040" w:themeColor="text1" w:themeTint="BF"/>
          <w:lang w:val="en-US" w:eastAsia="ko-KR"/>
        </w:rPr>
      </w:pPr>
      <w:r w:rsidRPr="001B03E9">
        <w:rPr>
          <w:rFonts w:ascii="Times New Roman" w:hAnsi="Times New Roman"/>
          <w:color w:val="404040" w:themeColor="text1" w:themeTint="BF"/>
          <w:lang w:val="en-US" w:eastAsia="de-CH"/>
        </w:rPr>
        <w:t>※</w:t>
      </w:r>
      <w:r w:rsidRPr="001B03E9">
        <w:rPr>
          <w:rFonts w:ascii="Times New Roman" w:hAnsi="Times New Roman"/>
          <w:color w:val="404040" w:themeColor="text1" w:themeTint="BF"/>
          <w:lang w:val="en-US" w:eastAsia="ko-KR"/>
        </w:rPr>
        <w:t xml:space="preserve">For observational studies, authors should follow the </w:t>
      </w:r>
      <w:r w:rsidRPr="001B03E9">
        <w:rPr>
          <w:rFonts w:ascii="Times New Roman" w:hAnsi="Times New Roman"/>
          <w:b/>
          <w:bCs/>
          <w:color w:val="FF0000"/>
          <w:lang w:val="en-US" w:eastAsia="ko-KR"/>
        </w:rPr>
        <w:t>STROBE guideline</w:t>
      </w:r>
      <w:r w:rsidR="001B03E9">
        <w:rPr>
          <w:rFonts w:ascii="Times New Roman" w:hAnsi="Times New Roman" w:hint="eastAsia"/>
          <w:b/>
          <w:bCs/>
          <w:color w:val="FF0000"/>
          <w:lang w:val="en-US" w:eastAsia="ko-KR"/>
        </w:rPr>
        <w:t>s</w:t>
      </w:r>
      <w:r w:rsidRPr="001B03E9">
        <w:rPr>
          <w:rFonts w:ascii="Times New Roman" w:hAnsi="Times New Roman"/>
          <w:color w:val="FF0000"/>
          <w:lang w:val="en-US" w:eastAsia="ko-KR"/>
        </w:rPr>
        <w:t xml:space="preserve"> </w:t>
      </w:r>
      <w:r w:rsidRPr="001B03E9">
        <w:rPr>
          <w:rFonts w:ascii="Times New Roman" w:hAnsi="Times New Roman"/>
          <w:color w:val="404040" w:themeColor="text1" w:themeTint="BF"/>
          <w:lang w:val="en-US"/>
        </w:rPr>
        <w:t>(</w:t>
      </w:r>
      <w:hyperlink r:id="rId8" w:history="1">
        <w:r w:rsidR="001B03E9" w:rsidRPr="003A5331">
          <w:rPr>
            <w:rStyle w:val="a4"/>
            <w:rFonts w:ascii="Times New Roman" w:hAnsi="Times New Roman"/>
            <w:lang w:val="en-US"/>
            <w14:textFill>
              <w14:solidFill>
                <w14:srgbClr w14:val="0000FF">
                  <w14:lumMod w14:val="75000"/>
                  <w14:lumOff w14:val="25000"/>
                </w14:srgbClr>
              </w14:solidFill>
            </w14:textFill>
          </w:rPr>
          <w:t>https://www.strobe-statement.org/</w:t>
        </w:r>
      </w:hyperlink>
      <w:r w:rsidRPr="001B03E9">
        <w:rPr>
          <w:rFonts w:ascii="Times New Roman" w:hAnsi="Times New Roman"/>
          <w:color w:val="404040" w:themeColor="text1" w:themeTint="BF"/>
          <w:lang w:val="en-US"/>
        </w:rPr>
        <w:t>)</w:t>
      </w:r>
      <w:r w:rsidRPr="001B03E9">
        <w:rPr>
          <w:rFonts w:ascii="Times New Roman" w:hAnsi="Times New Roman"/>
          <w:color w:val="404040" w:themeColor="text1" w:themeTint="BF"/>
          <w:lang w:val="en-US" w:eastAsia="ko-KR"/>
        </w:rPr>
        <w:t xml:space="preserve">. </w:t>
      </w:r>
      <w:r w:rsidR="001B03E9" w:rsidRPr="001B03E9">
        <w:rPr>
          <w:rFonts w:ascii="Times New Roman" w:eastAsia="Times New Roman" w:hAnsi="Times New Roman"/>
          <w:color w:val="404040" w:themeColor="text1" w:themeTint="BF"/>
          <w:lang w:val="en-GB"/>
        </w:rPr>
        <w:t xml:space="preserve">A completed </w:t>
      </w:r>
      <w:r w:rsidR="001B03E9" w:rsidRPr="001B03E9">
        <w:rPr>
          <w:rFonts w:ascii="Times New Roman" w:hAnsi="Times New Roman" w:hint="eastAsia"/>
          <w:color w:val="404040" w:themeColor="text1" w:themeTint="BF"/>
          <w:lang w:val="en-GB" w:eastAsia="ko-KR"/>
        </w:rPr>
        <w:t>STROBE</w:t>
      </w:r>
      <w:r w:rsidR="001B03E9" w:rsidRPr="001B03E9">
        <w:rPr>
          <w:rFonts w:ascii="Times New Roman" w:eastAsia="Times New Roman" w:hAnsi="Times New Roman"/>
          <w:color w:val="404040" w:themeColor="text1" w:themeTint="BF"/>
          <w:lang w:val="en-GB"/>
        </w:rPr>
        <w:t xml:space="preserve"> checklist </w:t>
      </w:r>
      <w:r w:rsidR="001B03E9" w:rsidRPr="001B03E9">
        <w:rPr>
          <w:rFonts w:ascii="Times New Roman" w:hAnsi="Times New Roman" w:hint="eastAsia"/>
          <w:color w:val="404040" w:themeColor="text1" w:themeTint="BF"/>
          <w:lang w:val="en-GB" w:eastAsia="ko-KR"/>
        </w:rPr>
        <w:t xml:space="preserve">should be uploaded </w:t>
      </w:r>
      <w:r w:rsidR="001B03E9" w:rsidRPr="001B03E9">
        <w:rPr>
          <w:rFonts w:ascii="Times New Roman" w:eastAsia="Times New Roman" w:hAnsi="Times New Roman"/>
          <w:color w:val="404040" w:themeColor="text1" w:themeTint="BF"/>
          <w:lang w:val="en-GB"/>
        </w:rPr>
        <w:t>during submission</w:t>
      </w:r>
      <w:r w:rsidR="001B03E9" w:rsidRPr="001B03E9">
        <w:rPr>
          <w:rFonts w:ascii="Times New Roman" w:hAnsi="Times New Roman" w:hint="eastAsia"/>
          <w:color w:val="404040" w:themeColor="text1" w:themeTint="BF"/>
          <w:lang w:val="en-GB" w:eastAsia="ko-KR"/>
        </w:rPr>
        <w:t>.</w:t>
      </w:r>
    </w:p>
    <w:p w14:paraId="0A0AE0E6" w14:textId="77777777" w:rsidR="00C42AA5" w:rsidRPr="00DD3089" w:rsidRDefault="00C42AA5" w:rsidP="00AF773E">
      <w:pPr>
        <w:spacing w:after="0" w:line="480" w:lineRule="auto"/>
        <w:jc w:val="both"/>
        <w:rPr>
          <w:rFonts w:ascii="Times New Roman" w:eastAsia="Times New Roman" w:hAnsi="Times New Roman"/>
          <w:b/>
          <w:bCs/>
          <w:lang w:val="en-US"/>
        </w:rPr>
      </w:pPr>
    </w:p>
    <w:p w14:paraId="5E629718" w14:textId="07751E36" w:rsidR="00C42AA5" w:rsidRPr="001B03E9" w:rsidRDefault="00845306" w:rsidP="00AF773E">
      <w:pPr>
        <w:spacing w:after="0" w:line="480" w:lineRule="auto"/>
        <w:jc w:val="both"/>
        <w:rPr>
          <w:rFonts w:ascii="Times New Roman" w:hAnsi="Times New Roman"/>
          <w:b/>
          <w:bCs/>
          <w:color w:val="FF0000"/>
          <w:lang w:val="en-US" w:eastAsia="ko-KR"/>
        </w:rPr>
      </w:pPr>
      <w:r w:rsidRPr="00DD3089">
        <w:rPr>
          <w:rFonts w:ascii="Times New Roman" w:eastAsia="Times New Roman" w:hAnsi="Times New Roman"/>
          <w:b/>
          <w:bCs/>
          <w:lang w:val="en-US"/>
        </w:rPr>
        <w:t xml:space="preserve">Article </w:t>
      </w:r>
      <w:r w:rsidR="00C42AA5" w:rsidRPr="00DD3089">
        <w:rPr>
          <w:rFonts w:ascii="Times New Roman" w:eastAsia="Times New Roman" w:hAnsi="Times New Roman"/>
          <w:b/>
          <w:bCs/>
          <w:lang w:val="en-US"/>
        </w:rPr>
        <w:t>title</w:t>
      </w:r>
      <w:r w:rsidR="001B03E9">
        <w:rPr>
          <w:rFonts w:ascii="Times New Roman" w:hAnsi="Times New Roman" w:hint="eastAsia"/>
          <w:b/>
          <w:bCs/>
          <w:lang w:val="en-US" w:eastAsia="ko-KR"/>
        </w:rPr>
        <w:t xml:space="preserve">: </w:t>
      </w:r>
      <w:r w:rsidR="001B03E9" w:rsidRPr="001B03E9">
        <w:rPr>
          <w:rFonts w:ascii="Times New Roman" w:hAnsi="Times New Roman" w:hint="eastAsia"/>
          <w:b/>
          <w:bCs/>
          <w:color w:val="FF0000"/>
          <w:lang w:val="en-US" w:eastAsia="ko-KR"/>
        </w:rPr>
        <w:t>a case-control/cross-sectional study</w:t>
      </w:r>
    </w:p>
    <w:p w14:paraId="5E0517AB" w14:textId="06C6AC43" w:rsidR="001B03E9" w:rsidRPr="00320928" w:rsidRDefault="001B03E9" w:rsidP="001B03E9">
      <w:pPr>
        <w:spacing w:after="0" w:line="480" w:lineRule="auto"/>
        <w:jc w:val="both"/>
        <w:rPr>
          <w:rFonts w:ascii="Times New Roman" w:hAnsi="Times New Roman"/>
          <w:color w:val="404040" w:themeColor="text1" w:themeTint="BF"/>
          <w:lang w:val="en-US" w:eastAsia="ko-KR"/>
        </w:rPr>
      </w:pPr>
      <w:r w:rsidRPr="00320928">
        <w:rPr>
          <w:rFonts w:ascii="Times New Roman" w:hAnsi="Times New Roman"/>
          <w:color w:val="404040" w:themeColor="text1" w:themeTint="BF"/>
          <w:lang w:val="en-US" w:eastAsia="de-CH"/>
        </w:rPr>
        <w:t>※</w:t>
      </w:r>
      <w:r w:rsidRPr="00320928">
        <w:rPr>
          <w:rFonts w:ascii="Times New Roman" w:hAnsi="Times New Roman"/>
          <w:color w:val="404040" w:themeColor="text1" w:themeTint="BF"/>
          <w:lang w:val="en-US"/>
        </w:rPr>
        <w:t>The title should clearly indicate the study design</w:t>
      </w:r>
      <w:r w:rsidRPr="00320928">
        <w:rPr>
          <w:rFonts w:ascii="Times New Roman" w:hAnsi="Times New Roman" w:hint="eastAsia"/>
          <w:color w:val="404040" w:themeColor="text1" w:themeTint="BF"/>
          <w:lang w:val="en-US" w:eastAsia="ko-KR"/>
        </w:rPr>
        <w:t xml:space="preserve"> (e.g., </w:t>
      </w:r>
      <w:r w:rsidRPr="001B03E9">
        <w:rPr>
          <w:rFonts w:ascii="Times New Roman" w:hAnsi="Times New Roman"/>
          <w:color w:val="404040" w:themeColor="text1" w:themeTint="BF"/>
          <w:lang w:val="en-US" w:eastAsia="ko-KR"/>
        </w:rPr>
        <w:t>cohort, case-control, cross-sectional studies</w:t>
      </w:r>
      <w:r w:rsidRPr="00320928">
        <w:rPr>
          <w:rFonts w:ascii="Times New Roman" w:hAnsi="Times New Roman" w:hint="eastAsia"/>
          <w:color w:val="404040" w:themeColor="text1" w:themeTint="BF"/>
          <w:lang w:val="en-US" w:eastAsia="ko-KR"/>
        </w:rPr>
        <w:t xml:space="preserve">), </w:t>
      </w:r>
      <w:r w:rsidRPr="00320928">
        <w:rPr>
          <w:rFonts w:ascii="Times New Roman" w:hAnsi="Times New Roman"/>
          <w:color w:val="404040" w:themeColor="text1" w:themeTint="BF"/>
          <w:lang w:val="en-US"/>
        </w:rPr>
        <w:t>population, intervention, and primary outcome if possible.</w:t>
      </w:r>
      <w:r w:rsidRPr="00320928">
        <w:rPr>
          <w:rFonts w:ascii="Times New Roman" w:hAnsi="Times New Roman" w:hint="eastAsia"/>
          <w:color w:val="404040" w:themeColor="text1" w:themeTint="BF"/>
          <w:lang w:val="en-US" w:eastAsia="ko-KR"/>
        </w:rPr>
        <w:t xml:space="preserve"> Place the study design at the end of the title for clarity.</w:t>
      </w:r>
    </w:p>
    <w:p w14:paraId="779A882A" w14:textId="77777777" w:rsidR="00EB2BC0" w:rsidRDefault="00EB2BC0" w:rsidP="00AF773E">
      <w:pPr>
        <w:spacing w:after="0" w:line="480" w:lineRule="auto"/>
        <w:jc w:val="both"/>
        <w:rPr>
          <w:rFonts w:ascii="Times New Roman" w:hAnsi="Times New Roman"/>
          <w:b/>
          <w:bCs/>
          <w:lang w:val="en-US" w:eastAsia="ko-KR"/>
        </w:rPr>
      </w:pPr>
    </w:p>
    <w:p w14:paraId="6F19368D" w14:textId="500C014B" w:rsidR="00C42AA5" w:rsidRPr="00DD3089" w:rsidRDefault="00C42AA5" w:rsidP="00AF773E">
      <w:pPr>
        <w:spacing w:after="0" w:line="480" w:lineRule="auto"/>
        <w:jc w:val="both"/>
        <w:rPr>
          <w:rFonts w:ascii="Times New Roman" w:eastAsia="Times New Roman" w:hAnsi="Times New Roman"/>
          <w:b/>
          <w:bCs/>
          <w:lang w:val="en-US"/>
        </w:rPr>
      </w:pPr>
      <w:r w:rsidRPr="00DD3089">
        <w:rPr>
          <w:rFonts w:ascii="Times New Roman" w:eastAsia="Times New Roman" w:hAnsi="Times New Roman"/>
          <w:b/>
          <w:bCs/>
          <w:lang w:val="en-US"/>
        </w:rPr>
        <w:t xml:space="preserve">ABSTRACT </w:t>
      </w:r>
    </w:p>
    <w:p w14:paraId="354EA367" w14:textId="75FCAB22" w:rsidR="00C42AA5" w:rsidRPr="001B03E9" w:rsidRDefault="00C42AA5" w:rsidP="00AF773E">
      <w:pPr>
        <w:spacing w:after="0" w:line="480" w:lineRule="auto"/>
        <w:jc w:val="both"/>
        <w:rPr>
          <w:rFonts w:ascii="Times New Roman" w:hAnsi="Times New Roman"/>
          <w:color w:val="404040" w:themeColor="text1" w:themeTint="BF"/>
          <w:lang w:val="en-US"/>
        </w:rPr>
      </w:pPr>
      <w:r w:rsidRPr="001B03E9">
        <w:rPr>
          <w:rFonts w:ascii="Times New Roman" w:hAnsi="Times New Roman"/>
          <w:color w:val="404040" w:themeColor="text1" w:themeTint="BF"/>
          <w:lang w:val="en-US"/>
        </w:rPr>
        <w:t xml:space="preserve">The abstract should be </w:t>
      </w:r>
      <w:r w:rsidRPr="002017CA">
        <w:rPr>
          <w:rFonts w:ascii="Times New Roman" w:hAnsi="Times New Roman"/>
          <w:color w:val="FF0000"/>
          <w:lang w:val="en-US"/>
        </w:rPr>
        <w:t xml:space="preserve">within </w:t>
      </w:r>
      <w:r w:rsidR="00C70050">
        <w:rPr>
          <w:rFonts w:ascii="Times New Roman" w:hAnsi="Times New Roman" w:hint="eastAsia"/>
          <w:color w:val="FF0000"/>
          <w:lang w:val="en-US" w:eastAsia="ko-KR"/>
        </w:rPr>
        <w:t>250</w:t>
      </w:r>
      <w:r w:rsidRPr="002017CA">
        <w:rPr>
          <w:rFonts w:ascii="Times New Roman" w:hAnsi="Times New Roman"/>
          <w:color w:val="FF0000"/>
          <w:lang w:val="en-US"/>
        </w:rPr>
        <w:t xml:space="preserve"> words</w:t>
      </w:r>
      <w:r w:rsidRPr="001B03E9">
        <w:rPr>
          <w:rFonts w:ascii="Times New Roman" w:hAnsi="Times New Roman"/>
          <w:color w:val="404040" w:themeColor="text1" w:themeTint="BF"/>
          <w:lang w:val="en-US"/>
        </w:rPr>
        <w:t xml:space="preserve"> in the following structure and should not include bibliographic references nor references to figures or tables.</w:t>
      </w:r>
      <w:r w:rsidR="004736D0" w:rsidRPr="001B03E9">
        <w:rPr>
          <w:rFonts w:ascii="Times New Roman" w:hAnsi="Times New Roman"/>
          <w:color w:val="404040" w:themeColor="text1" w:themeTint="BF"/>
          <w:lang w:val="en-US"/>
        </w:rPr>
        <w:t xml:space="preserve"> </w:t>
      </w:r>
      <w:r w:rsidR="0061605B" w:rsidRPr="001B03E9">
        <w:rPr>
          <w:rFonts w:ascii="Times New Roman" w:hAnsi="Times New Roman"/>
          <w:color w:val="404040" w:themeColor="text1" w:themeTint="BF"/>
          <w:lang w:val="en-US"/>
        </w:rPr>
        <w:t>Provide an informative and balanced summary of what was done and what was found.</w:t>
      </w:r>
    </w:p>
    <w:p w14:paraId="24DF7AB7" w14:textId="3179894E" w:rsidR="00C42AA5" w:rsidRPr="001B03E9" w:rsidRDefault="00EB2BC0" w:rsidP="00AF773E">
      <w:pPr>
        <w:spacing w:after="0" w:line="480" w:lineRule="auto"/>
        <w:jc w:val="both"/>
        <w:rPr>
          <w:rFonts w:ascii="Times New Roman" w:hAnsi="Times New Roman"/>
          <w:b/>
          <w:bCs/>
          <w:lang w:val="en-US" w:eastAsia="ko-KR"/>
        </w:rPr>
      </w:pPr>
      <w:r w:rsidRPr="00712E2F">
        <w:rPr>
          <w:rFonts w:ascii="Times New Roman" w:eastAsia="Times New Roman" w:hAnsi="Times New Roman"/>
          <w:b/>
          <w:bCs/>
          <w:lang w:val="en-US"/>
        </w:rPr>
        <w:t>Objective</w:t>
      </w:r>
      <w:r w:rsidR="00C42AA5" w:rsidRPr="00DD3089">
        <w:rPr>
          <w:rFonts w:ascii="Times New Roman" w:eastAsia="Times New Roman" w:hAnsi="Times New Roman"/>
          <w:b/>
          <w:bCs/>
          <w:lang w:val="en-US"/>
        </w:rPr>
        <w:t xml:space="preserve">: </w:t>
      </w:r>
      <w:r w:rsidR="001B03E9">
        <w:rPr>
          <w:rFonts w:ascii="Times New Roman" w:hAnsi="Times New Roman"/>
          <w:color w:val="404040" w:themeColor="text1" w:themeTint="BF"/>
          <w:lang w:val="en-US" w:eastAsia="ko-KR"/>
        </w:rPr>
        <w:t xml:space="preserve">Clearly </w:t>
      </w:r>
      <w:r w:rsidR="001B03E9">
        <w:rPr>
          <w:rFonts w:ascii="Times New Roman" w:hAnsi="Times New Roman" w:hint="eastAsia"/>
          <w:color w:val="404040" w:themeColor="text1" w:themeTint="BF"/>
          <w:lang w:val="en-US" w:eastAsia="ko-KR"/>
        </w:rPr>
        <w:t xml:space="preserve">state </w:t>
      </w:r>
      <w:r w:rsidR="001B03E9" w:rsidRPr="00CD20D2">
        <w:rPr>
          <w:rFonts w:ascii="Times New Roman" w:hAnsi="Times New Roman"/>
          <w:color w:val="404040" w:themeColor="text1" w:themeTint="BF"/>
          <w:lang w:val="en-US" w:eastAsia="ko-KR"/>
        </w:rPr>
        <w:t>the study’s aim</w:t>
      </w:r>
      <w:r w:rsidR="001B03E9" w:rsidRPr="00CD20D2">
        <w:rPr>
          <w:rFonts w:ascii="Times New Roman" w:hAnsi="Times New Roman" w:hint="eastAsia"/>
          <w:color w:val="404040" w:themeColor="text1" w:themeTint="BF"/>
          <w:lang w:val="en-US" w:eastAsia="ko-KR"/>
        </w:rPr>
        <w:t>.</w:t>
      </w:r>
    </w:p>
    <w:p w14:paraId="2C737F38" w14:textId="0714AB85" w:rsidR="00C42AA5" w:rsidRPr="00DD3089" w:rsidRDefault="00C42AA5" w:rsidP="00AF773E">
      <w:pPr>
        <w:spacing w:after="0" w:line="480" w:lineRule="auto"/>
        <w:jc w:val="both"/>
        <w:rPr>
          <w:rFonts w:ascii="Times New Roman" w:eastAsia="Times New Roman" w:hAnsi="Times New Roman"/>
          <w:b/>
          <w:bCs/>
          <w:lang w:val="en-US"/>
        </w:rPr>
      </w:pPr>
      <w:r w:rsidRPr="00DD3089">
        <w:rPr>
          <w:rFonts w:ascii="Times New Roman" w:eastAsia="Times New Roman" w:hAnsi="Times New Roman"/>
          <w:b/>
          <w:bCs/>
          <w:lang w:val="en-US"/>
        </w:rPr>
        <w:t xml:space="preserve">Methods: </w:t>
      </w:r>
      <w:r w:rsidR="001B03E9" w:rsidRPr="00A22A51">
        <w:rPr>
          <w:rFonts w:ascii="Times New Roman" w:hAnsi="Times New Roman"/>
          <w:color w:val="404040" w:themeColor="text1" w:themeTint="BF"/>
          <w:lang w:val="en-US" w:eastAsia="ko-KR"/>
        </w:rPr>
        <w:t xml:space="preserve">Describe the study design, </w:t>
      </w:r>
      <w:r w:rsidR="001B03E9" w:rsidRPr="001B03E9">
        <w:rPr>
          <w:rFonts w:ascii="Times New Roman" w:hAnsi="Times New Roman"/>
          <w:color w:val="404040" w:themeColor="text1" w:themeTint="BF"/>
          <w:lang w:val="en-US" w:eastAsia="ko-KR"/>
        </w:rPr>
        <w:t xml:space="preserve">data sources </w:t>
      </w:r>
      <w:r w:rsidR="001B03E9">
        <w:rPr>
          <w:rFonts w:ascii="Times New Roman" w:hAnsi="Times New Roman" w:hint="eastAsia"/>
          <w:color w:val="404040" w:themeColor="text1" w:themeTint="BF"/>
          <w:lang w:val="en-US" w:eastAsia="ko-KR"/>
        </w:rPr>
        <w:t xml:space="preserve">and </w:t>
      </w:r>
      <w:r w:rsidR="001B03E9" w:rsidRPr="001B03E9">
        <w:rPr>
          <w:rFonts w:ascii="Times New Roman" w:hAnsi="Times New Roman"/>
          <w:color w:val="404040" w:themeColor="text1" w:themeTint="BF"/>
          <w:lang w:val="en-US" w:eastAsia="ko-KR"/>
        </w:rPr>
        <w:t>measurement</w:t>
      </w:r>
      <w:r w:rsidR="001B03E9">
        <w:rPr>
          <w:rFonts w:ascii="Times New Roman" w:hAnsi="Times New Roman" w:hint="eastAsia"/>
          <w:color w:val="404040" w:themeColor="text1" w:themeTint="BF"/>
          <w:lang w:val="en-US" w:eastAsia="ko-KR"/>
        </w:rPr>
        <w:t>,</w:t>
      </w:r>
      <w:r w:rsidR="001B03E9" w:rsidRPr="001B03E9">
        <w:rPr>
          <w:rFonts w:ascii="Times New Roman" w:hAnsi="Times New Roman"/>
          <w:color w:val="404040" w:themeColor="text1" w:themeTint="BF"/>
          <w:lang w:val="en-US" w:eastAsia="ko-KR"/>
        </w:rPr>
        <w:t xml:space="preserve"> and statistical </w:t>
      </w:r>
      <w:r w:rsidR="001B03E9">
        <w:rPr>
          <w:rFonts w:ascii="Times New Roman" w:hAnsi="Times New Roman" w:hint="eastAsia"/>
          <w:color w:val="404040" w:themeColor="text1" w:themeTint="BF"/>
          <w:lang w:val="en-US" w:eastAsia="ko-KR"/>
        </w:rPr>
        <w:t>methods</w:t>
      </w:r>
      <w:r w:rsidR="001B03E9" w:rsidRPr="00A22A51">
        <w:rPr>
          <w:rFonts w:ascii="Times New Roman" w:hAnsi="Times New Roman"/>
          <w:color w:val="404040" w:themeColor="text1" w:themeTint="BF"/>
          <w:lang w:val="en-US" w:eastAsia="ko-KR"/>
        </w:rPr>
        <w:t>.</w:t>
      </w:r>
    </w:p>
    <w:p w14:paraId="65E45EC8" w14:textId="35D69451" w:rsidR="00C42AA5" w:rsidRPr="00DD3089" w:rsidRDefault="00C42AA5" w:rsidP="00AF773E">
      <w:pPr>
        <w:spacing w:after="0" w:line="480" w:lineRule="auto"/>
        <w:jc w:val="both"/>
        <w:rPr>
          <w:rFonts w:ascii="Times New Roman" w:eastAsia="Times New Roman" w:hAnsi="Times New Roman"/>
          <w:b/>
          <w:bCs/>
          <w:lang w:val="en-US"/>
        </w:rPr>
      </w:pPr>
      <w:r w:rsidRPr="00DD3089">
        <w:rPr>
          <w:rFonts w:ascii="Times New Roman" w:eastAsia="Times New Roman" w:hAnsi="Times New Roman"/>
          <w:b/>
          <w:bCs/>
          <w:lang w:val="en-US"/>
        </w:rPr>
        <w:t xml:space="preserve">Results: </w:t>
      </w:r>
      <w:r w:rsidR="001B03E9" w:rsidRPr="00A22A51">
        <w:rPr>
          <w:rFonts w:ascii="Times New Roman" w:hAnsi="Times New Roman"/>
          <w:color w:val="404040" w:themeColor="text1" w:themeTint="BF"/>
          <w:lang w:val="en-US" w:eastAsia="ko-KR"/>
        </w:rPr>
        <w:t>Report key outcomes</w:t>
      </w:r>
      <w:r w:rsidR="001B03E9">
        <w:rPr>
          <w:rFonts w:ascii="Times New Roman" w:hAnsi="Times New Roman" w:hint="eastAsia"/>
          <w:color w:val="404040" w:themeColor="text1" w:themeTint="BF"/>
          <w:lang w:val="en-US" w:eastAsia="ko-KR"/>
        </w:rPr>
        <w:t xml:space="preserve"> (include quantitative data or qualitative themes).</w:t>
      </w:r>
    </w:p>
    <w:p w14:paraId="7E40D1E6" w14:textId="56B124FD" w:rsidR="001B03E9" w:rsidRPr="00A22A51" w:rsidRDefault="00C42AA5" w:rsidP="001B03E9">
      <w:pPr>
        <w:spacing w:after="0" w:line="480" w:lineRule="auto"/>
        <w:jc w:val="both"/>
        <w:rPr>
          <w:rFonts w:ascii="Times New Roman" w:hAnsi="Times New Roman"/>
          <w:color w:val="404040" w:themeColor="text1" w:themeTint="BF"/>
          <w:lang w:val="en-US" w:eastAsia="ko-KR"/>
        </w:rPr>
      </w:pPr>
      <w:r w:rsidRPr="00DD3089">
        <w:rPr>
          <w:rFonts w:ascii="Times New Roman" w:eastAsia="Times New Roman" w:hAnsi="Times New Roman"/>
          <w:b/>
          <w:bCs/>
          <w:lang w:val="en-US"/>
        </w:rPr>
        <w:t xml:space="preserve">Conclusion: </w:t>
      </w:r>
      <w:r w:rsidR="001B03E9" w:rsidRPr="00A22A51">
        <w:rPr>
          <w:rFonts w:ascii="Times New Roman" w:hAnsi="Times New Roman"/>
          <w:color w:val="404040" w:themeColor="text1" w:themeTint="BF"/>
          <w:lang w:val="en-US" w:eastAsia="ko-KR"/>
        </w:rPr>
        <w:t>Summarize the main findings and clinical or research implications.</w:t>
      </w:r>
    </w:p>
    <w:p w14:paraId="16285147" w14:textId="77777777" w:rsidR="00C42AA5" w:rsidRPr="00DD3089" w:rsidRDefault="00C42AA5" w:rsidP="00AF773E">
      <w:pPr>
        <w:spacing w:after="0" w:line="480" w:lineRule="auto"/>
        <w:jc w:val="both"/>
        <w:rPr>
          <w:rFonts w:ascii="Times New Roman" w:eastAsia="Times New Roman" w:hAnsi="Times New Roman"/>
          <w:b/>
          <w:bCs/>
          <w:lang w:val="en-US"/>
        </w:rPr>
      </w:pPr>
    </w:p>
    <w:p w14:paraId="386FC689" w14:textId="6384609E" w:rsidR="002D7F70" w:rsidRPr="00DD3089" w:rsidRDefault="00C42AA5" w:rsidP="00AF773E">
      <w:pPr>
        <w:spacing w:after="0" w:line="480" w:lineRule="auto"/>
        <w:jc w:val="both"/>
        <w:rPr>
          <w:rFonts w:ascii="Times New Roman" w:eastAsia="Times New Roman" w:hAnsi="Times New Roman"/>
          <w:b/>
          <w:bCs/>
          <w:lang w:val="en-US"/>
        </w:rPr>
      </w:pPr>
      <w:r w:rsidRPr="00DD3089">
        <w:rPr>
          <w:rFonts w:ascii="Times New Roman" w:eastAsia="Times New Roman" w:hAnsi="Times New Roman"/>
          <w:b/>
          <w:bCs/>
          <w:lang w:val="en-US"/>
        </w:rPr>
        <w:t xml:space="preserve">Keywords: </w:t>
      </w:r>
      <w:r w:rsidR="00EB2BC0">
        <w:rPr>
          <w:rFonts w:ascii="Times New Roman" w:hAnsi="Times New Roman" w:hint="eastAsia"/>
          <w:color w:val="404040" w:themeColor="text1" w:themeTint="BF"/>
          <w:lang w:val="en-US" w:eastAsia="ko-KR"/>
        </w:rPr>
        <w:t>Two</w:t>
      </w:r>
      <w:r w:rsidR="001B03E9" w:rsidRPr="00320928">
        <w:rPr>
          <w:rFonts w:ascii="Times New Roman" w:hAnsi="Times New Roman" w:hint="eastAsia"/>
          <w:color w:val="404040" w:themeColor="text1" w:themeTint="BF"/>
          <w:lang w:val="en-US" w:eastAsia="ko-KR"/>
        </w:rPr>
        <w:t xml:space="preserve"> to six</w:t>
      </w:r>
      <w:r w:rsidR="001B03E9" w:rsidRPr="00320928">
        <w:rPr>
          <w:rFonts w:ascii="Times New Roman" w:hAnsi="Times New Roman"/>
          <w:color w:val="404040" w:themeColor="text1" w:themeTint="BF"/>
          <w:lang w:val="en-US"/>
        </w:rPr>
        <w:t xml:space="preserve"> keywords should be listed. The use of </w:t>
      </w:r>
      <w:proofErr w:type="spellStart"/>
      <w:r w:rsidR="001B03E9" w:rsidRPr="00320928">
        <w:rPr>
          <w:rFonts w:ascii="Times New Roman" w:hAnsi="Times New Roman"/>
          <w:color w:val="404040" w:themeColor="text1" w:themeTint="BF"/>
          <w:lang w:val="en-US"/>
        </w:rPr>
        <w:t>MeSH</w:t>
      </w:r>
      <w:proofErr w:type="spellEnd"/>
      <w:r w:rsidR="001B03E9" w:rsidRPr="00320928">
        <w:rPr>
          <w:rFonts w:ascii="Times New Roman" w:hAnsi="Times New Roman"/>
          <w:color w:val="404040" w:themeColor="text1" w:themeTint="BF"/>
          <w:lang w:val="en-US"/>
        </w:rPr>
        <w:t xml:space="preserve"> (Medical Subject Headings; https://meshb.nlm.nih.gov/search) terms is recommended.</w:t>
      </w:r>
    </w:p>
    <w:p w14:paraId="6E5E69A5" w14:textId="77777777" w:rsidR="002D7F70" w:rsidRPr="00DD3089" w:rsidRDefault="002D7F70" w:rsidP="00AF773E">
      <w:pPr>
        <w:spacing w:after="0" w:line="480" w:lineRule="auto"/>
        <w:jc w:val="both"/>
        <w:rPr>
          <w:rFonts w:ascii="Times New Roman" w:eastAsia="Times New Roman" w:hAnsi="Times New Roman"/>
          <w:b/>
          <w:bCs/>
          <w:lang w:val="en-US"/>
        </w:rPr>
      </w:pPr>
    </w:p>
    <w:p w14:paraId="69858D28" w14:textId="67933802" w:rsidR="00C42AA5" w:rsidRPr="00DD3089" w:rsidRDefault="00C42AA5" w:rsidP="00AF773E">
      <w:pPr>
        <w:spacing w:after="0" w:line="480" w:lineRule="auto"/>
        <w:jc w:val="both"/>
        <w:rPr>
          <w:rFonts w:ascii="Times New Roman" w:eastAsia="Times New Roman" w:hAnsi="Times New Roman"/>
          <w:b/>
          <w:bCs/>
          <w:lang w:val="en-US"/>
        </w:rPr>
      </w:pPr>
      <w:r w:rsidRPr="00DD3089">
        <w:rPr>
          <w:rFonts w:ascii="Times New Roman" w:eastAsia="Times New Roman" w:hAnsi="Times New Roman"/>
          <w:b/>
          <w:bCs/>
          <w:lang w:val="en-US"/>
        </w:rPr>
        <w:br w:type="page"/>
      </w:r>
    </w:p>
    <w:p w14:paraId="08209769" w14:textId="69DD4AA5" w:rsidR="00E279E7" w:rsidRDefault="003F4C3F" w:rsidP="00AF773E">
      <w:pPr>
        <w:widowControl w:val="0"/>
        <w:adjustRightInd w:val="0"/>
        <w:snapToGrid w:val="0"/>
        <w:spacing w:after="0" w:line="480" w:lineRule="auto"/>
        <w:jc w:val="both"/>
        <w:rPr>
          <w:rFonts w:ascii="Times New Roman" w:hAnsi="Times New Roman"/>
          <w:b/>
          <w:bCs/>
          <w:color w:val="000000"/>
          <w:lang w:val="en-US" w:eastAsia="ko-KR"/>
        </w:rPr>
      </w:pPr>
      <w:r w:rsidRPr="00DD3089">
        <w:rPr>
          <w:rFonts w:ascii="Times New Roman" w:eastAsia="Times New Roman" w:hAnsi="Times New Roman"/>
          <w:b/>
          <w:bCs/>
          <w:color w:val="000000"/>
          <w:lang w:val="en-US" w:eastAsia="de-CH"/>
        </w:rPr>
        <w:lastRenderedPageBreak/>
        <w:t>INTRODUCTION</w:t>
      </w:r>
      <w:bookmarkEnd w:id="0"/>
    </w:p>
    <w:p w14:paraId="13857CE2" w14:textId="4D4D63B4" w:rsidR="00EB2BC0" w:rsidRPr="00EB2BC0" w:rsidRDefault="00EB2BC0" w:rsidP="00AF773E">
      <w:pPr>
        <w:widowControl w:val="0"/>
        <w:adjustRightInd w:val="0"/>
        <w:snapToGrid w:val="0"/>
        <w:spacing w:after="0" w:line="480" w:lineRule="auto"/>
        <w:jc w:val="both"/>
        <w:rPr>
          <w:rFonts w:ascii="Times New Roman" w:hAnsi="Times New Roman"/>
          <w:b/>
          <w:bCs/>
          <w:color w:val="EE0000"/>
          <w:lang w:val="en-US" w:eastAsia="ko-KR"/>
        </w:rPr>
      </w:pPr>
      <w:r w:rsidRPr="00537BF3">
        <w:rPr>
          <w:rFonts w:ascii="Times New Roman" w:hAnsi="Times New Roman"/>
          <w:color w:val="EE0000"/>
          <w:lang w:val="en-US"/>
        </w:rPr>
        <w:t>Original article should have a main text of no more than 5,000 words (excluding the abstract, references, table and figure legends)</w:t>
      </w:r>
      <w:r w:rsidRPr="00537BF3">
        <w:rPr>
          <w:rFonts w:ascii="Times New Roman" w:hAnsi="Times New Roman" w:hint="eastAsia"/>
          <w:color w:val="EE0000"/>
          <w:lang w:val="en-US" w:eastAsia="ko-KR"/>
        </w:rPr>
        <w:t>.</w:t>
      </w:r>
    </w:p>
    <w:p w14:paraId="4DE4F20D" w14:textId="190A2081" w:rsidR="00BB04F7" w:rsidRPr="00BB04F7" w:rsidRDefault="00BB04F7" w:rsidP="00AF773E">
      <w:pPr>
        <w:widowControl w:val="0"/>
        <w:adjustRightInd w:val="0"/>
        <w:snapToGrid w:val="0"/>
        <w:spacing w:after="0" w:line="480" w:lineRule="auto"/>
        <w:jc w:val="both"/>
        <w:rPr>
          <w:rFonts w:ascii="Times New Roman" w:eastAsia="Times New Roman" w:hAnsi="Times New Roman"/>
          <w:b/>
          <w:bCs/>
          <w:color w:val="000000"/>
          <w:lang w:val="en-US" w:eastAsia="de-CH"/>
        </w:rPr>
      </w:pPr>
      <w:r>
        <w:rPr>
          <w:rFonts w:ascii="Times New Roman" w:eastAsia="Times New Roman" w:hAnsi="Times New Roman"/>
          <w:b/>
          <w:bCs/>
          <w:color w:val="000000"/>
          <w:lang w:val="en-US" w:eastAsia="de-CH"/>
        </w:rPr>
        <w:t>Background</w:t>
      </w:r>
    </w:p>
    <w:p w14:paraId="281653C2" w14:textId="77777777" w:rsidR="00AA6B75" w:rsidRDefault="0061605B" w:rsidP="0061605B">
      <w:pPr>
        <w:widowControl w:val="0"/>
        <w:adjustRightInd w:val="0"/>
        <w:snapToGrid w:val="0"/>
        <w:spacing w:after="0" w:line="480" w:lineRule="auto"/>
        <w:jc w:val="both"/>
        <w:rPr>
          <w:rFonts w:ascii="Times New Roman" w:hAnsi="Times New Roman"/>
          <w:color w:val="404040" w:themeColor="text1" w:themeTint="BF"/>
          <w:lang w:val="en-US"/>
        </w:rPr>
      </w:pPr>
      <w:r w:rsidRPr="001B03E9">
        <w:rPr>
          <w:rFonts w:ascii="Times New Roman" w:hAnsi="Times New Roman"/>
          <w:color w:val="404040" w:themeColor="text1" w:themeTint="BF"/>
          <w:lang w:val="en-US"/>
        </w:rPr>
        <w:t>E</w:t>
      </w:r>
      <w:r w:rsidR="00A521D6" w:rsidRPr="001B03E9">
        <w:rPr>
          <w:rFonts w:ascii="Times New Roman" w:hAnsi="Times New Roman"/>
          <w:color w:val="404040" w:themeColor="text1" w:themeTint="BF"/>
          <w:lang w:val="en-US"/>
        </w:rPr>
        <w:t>xplain the scientific background and rationale for the investigation</w:t>
      </w:r>
      <w:r w:rsidRPr="001B03E9">
        <w:rPr>
          <w:rFonts w:ascii="Times New Roman" w:hAnsi="Times New Roman"/>
          <w:color w:val="404040" w:themeColor="text1" w:themeTint="BF"/>
          <w:lang w:val="en-US"/>
        </w:rPr>
        <w:t xml:space="preserve"> being reported. </w:t>
      </w:r>
    </w:p>
    <w:p w14:paraId="30A7BD9C" w14:textId="7934F472" w:rsidR="0061605B" w:rsidRDefault="00AA6B75" w:rsidP="0061605B">
      <w:pPr>
        <w:widowControl w:val="0"/>
        <w:adjustRightInd w:val="0"/>
        <w:snapToGrid w:val="0"/>
        <w:spacing w:after="0" w:line="480" w:lineRule="auto"/>
        <w:jc w:val="both"/>
        <w:rPr>
          <w:rFonts w:ascii="Times New Roman" w:hAnsi="Times New Roman"/>
          <w:color w:val="404040" w:themeColor="text1" w:themeTint="BF"/>
          <w:lang w:val="en-US"/>
        </w:rPr>
      </w:pPr>
      <w:r w:rsidRPr="00A22A51">
        <w:rPr>
          <w:rFonts w:ascii="Times New Roman" w:hAnsi="Times New Roman"/>
          <w:color w:val="404040" w:themeColor="text1" w:themeTint="BF"/>
          <w:lang w:val="en-US"/>
        </w:rPr>
        <w:t>※</w:t>
      </w:r>
      <w:r w:rsidR="0061605B" w:rsidRPr="001B03E9">
        <w:rPr>
          <w:rFonts w:ascii="Times New Roman" w:hAnsi="Times New Roman"/>
          <w:color w:val="404040" w:themeColor="text1" w:themeTint="BF"/>
          <w:lang w:val="en-US"/>
        </w:rPr>
        <w:t xml:space="preserve">Reference citations in the text should be identified by numbers in square brackets according to their quotation order. When more than two quotations of the same authors are indicated in the main body, a comma must be placed between a discontinuous set of numbers, whereas an </w:t>
      </w:r>
      <w:proofErr w:type="spellStart"/>
      <w:r w:rsidR="0061605B" w:rsidRPr="001B03E9">
        <w:rPr>
          <w:rFonts w:ascii="Times New Roman" w:hAnsi="Times New Roman"/>
          <w:color w:val="404040" w:themeColor="text1" w:themeTint="BF"/>
          <w:lang w:val="en-US"/>
        </w:rPr>
        <w:t>en</w:t>
      </w:r>
      <w:proofErr w:type="spellEnd"/>
      <w:r w:rsidR="0061605B" w:rsidRPr="001B03E9">
        <w:rPr>
          <w:rFonts w:ascii="Times New Roman" w:hAnsi="Times New Roman"/>
          <w:color w:val="404040" w:themeColor="text1" w:themeTint="BF"/>
          <w:lang w:val="en-US"/>
        </w:rPr>
        <w:t xml:space="preserve"> dash must be placed between the first and last numerals of a continuous set of numbers: “Negotiation research spans many disciplines [1]. This result was later contradicted by Cho [2], Kim and Lee [3], and Choi et al. [4]. This effect has been widely studied [3</w:t>
      </w:r>
      <w:r w:rsidR="00383B31">
        <w:rPr>
          <w:rFonts w:ascii="Times New Roman" w:hAnsi="Times New Roman" w:hint="eastAsia"/>
          <w:color w:val="404040" w:themeColor="text1" w:themeTint="BF"/>
          <w:lang w:val="en-US" w:eastAsia="ko-KR"/>
        </w:rPr>
        <w:t>-</w:t>
      </w:r>
      <w:r w:rsidR="0061605B" w:rsidRPr="001B03E9">
        <w:rPr>
          <w:rFonts w:ascii="Times New Roman" w:hAnsi="Times New Roman"/>
          <w:color w:val="404040" w:themeColor="text1" w:themeTint="BF"/>
          <w:lang w:val="en-US"/>
        </w:rPr>
        <w:t>6,8].”</w:t>
      </w:r>
    </w:p>
    <w:p w14:paraId="13AE41A9" w14:textId="79829F3A" w:rsidR="00AA6B75" w:rsidRPr="001B03E9" w:rsidRDefault="00AA6B75" w:rsidP="0061605B">
      <w:pPr>
        <w:widowControl w:val="0"/>
        <w:adjustRightInd w:val="0"/>
        <w:snapToGrid w:val="0"/>
        <w:spacing w:after="0" w:line="480" w:lineRule="auto"/>
        <w:jc w:val="both"/>
        <w:rPr>
          <w:rFonts w:ascii="Times New Roman" w:hAnsi="Times New Roman"/>
          <w:color w:val="404040" w:themeColor="text1" w:themeTint="BF"/>
          <w:lang w:val="en-US"/>
        </w:rPr>
      </w:pPr>
      <w:r w:rsidRPr="00A22A51">
        <w:rPr>
          <w:rFonts w:ascii="Times New Roman" w:hAnsi="Times New Roman"/>
          <w:color w:val="404040" w:themeColor="text1" w:themeTint="BF"/>
          <w:lang w:val="en-US"/>
        </w:rPr>
        <w:t>※</w:t>
      </w:r>
      <w:r w:rsidRPr="00AA6B75">
        <w:rPr>
          <w:rFonts w:ascii="Times New Roman" w:hAnsi="Times New Roman"/>
          <w:color w:val="404040" w:themeColor="text1" w:themeTint="BF"/>
          <w:lang w:val="en-US"/>
        </w:rPr>
        <w:t>Figures and tables used in the main body must be indicated as “Fig.” and “Table”: “Magnetic resonance imaging of the brain revealed… (Figs. 1–3, Table 1).”</w:t>
      </w:r>
    </w:p>
    <w:p w14:paraId="1DCA5008" w14:textId="77777777" w:rsidR="00BB04F7" w:rsidRPr="001B03E9" w:rsidRDefault="00BB04F7" w:rsidP="0061605B">
      <w:pPr>
        <w:widowControl w:val="0"/>
        <w:adjustRightInd w:val="0"/>
        <w:snapToGrid w:val="0"/>
        <w:spacing w:after="0" w:line="480" w:lineRule="auto"/>
        <w:jc w:val="both"/>
        <w:rPr>
          <w:rFonts w:ascii="Times New Roman" w:hAnsi="Times New Roman"/>
          <w:color w:val="404040" w:themeColor="text1" w:themeTint="BF"/>
          <w:lang w:val="en-US"/>
        </w:rPr>
      </w:pPr>
    </w:p>
    <w:p w14:paraId="713D535F" w14:textId="573D44BC" w:rsidR="00BB04F7" w:rsidRDefault="00BB04F7" w:rsidP="0061605B">
      <w:pPr>
        <w:widowControl w:val="0"/>
        <w:adjustRightInd w:val="0"/>
        <w:snapToGrid w:val="0"/>
        <w:spacing w:after="0" w:line="480" w:lineRule="auto"/>
        <w:jc w:val="both"/>
        <w:rPr>
          <w:rFonts w:ascii="Times New Roman" w:eastAsia="Times New Roman" w:hAnsi="Times New Roman"/>
          <w:b/>
          <w:bCs/>
          <w:color w:val="000000"/>
          <w:lang w:val="en-US" w:eastAsia="de-CH"/>
        </w:rPr>
      </w:pPr>
      <w:r>
        <w:rPr>
          <w:rFonts w:ascii="Times New Roman" w:eastAsia="Times New Roman" w:hAnsi="Times New Roman"/>
          <w:b/>
          <w:bCs/>
          <w:color w:val="000000"/>
          <w:lang w:val="en-US" w:eastAsia="de-CH"/>
        </w:rPr>
        <w:t>Objectives</w:t>
      </w:r>
    </w:p>
    <w:p w14:paraId="069E9D38" w14:textId="2FBE6D39" w:rsidR="00BB04F7" w:rsidRPr="001B03E9" w:rsidRDefault="00BB04F7" w:rsidP="0061605B">
      <w:pPr>
        <w:widowControl w:val="0"/>
        <w:adjustRightInd w:val="0"/>
        <w:snapToGrid w:val="0"/>
        <w:spacing w:after="0" w:line="480" w:lineRule="auto"/>
        <w:jc w:val="both"/>
        <w:rPr>
          <w:rFonts w:ascii="Times New Roman" w:hAnsi="Times New Roman"/>
          <w:color w:val="404040" w:themeColor="text1" w:themeTint="BF"/>
          <w:lang w:val="en-US"/>
        </w:rPr>
      </w:pPr>
      <w:r w:rsidRPr="001B03E9">
        <w:rPr>
          <w:rFonts w:ascii="Times New Roman" w:hAnsi="Times New Roman"/>
          <w:color w:val="404040" w:themeColor="text1" w:themeTint="BF"/>
          <w:lang w:val="en-US"/>
        </w:rPr>
        <w:t>State specific objectives, including any prespecified hypotheses. Conclusions or findings should not appear in this section.</w:t>
      </w:r>
    </w:p>
    <w:p w14:paraId="2934C7D8" w14:textId="77777777" w:rsidR="003F4C3F" w:rsidRPr="001B03E9" w:rsidRDefault="003F4C3F" w:rsidP="00AF773E">
      <w:pPr>
        <w:widowControl w:val="0"/>
        <w:adjustRightInd w:val="0"/>
        <w:snapToGrid w:val="0"/>
        <w:spacing w:after="0" w:line="480" w:lineRule="auto"/>
        <w:jc w:val="both"/>
        <w:rPr>
          <w:rFonts w:ascii="Times New Roman" w:hAnsi="Times New Roman"/>
          <w:color w:val="404040" w:themeColor="text1" w:themeTint="BF"/>
          <w:lang w:val="en-US"/>
        </w:rPr>
      </w:pPr>
      <w:bookmarkStart w:id="1" w:name="_Toc460500634"/>
    </w:p>
    <w:p w14:paraId="68E38448" w14:textId="77777777" w:rsidR="00E279E7" w:rsidRPr="00DD3089" w:rsidRDefault="003F4C3F" w:rsidP="00AF773E">
      <w:pPr>
        <w:widowControl w:val="0"/>
        <w:adjustRightInd w:val="0"/>
        <w:snapToGrid w:val="0"/>
        <w:spacing w:after="0" w:line="480" w:lineRule="auto"/>
        <w:jc w:val="both"/>
        <w:rPr>
          <w:rFonts w:ascii="Times New Roman" w:eastAsia="Times New Roman" w:hAnsi="Times New Roman"/>
          <w:b/>
          <w:bCs/>
          <w:lang w:val="en-US" w:eastAsia="de-CH"/>
        </w:rPr>
      </w:pPr>
      <w:r w:rsidRPr="00DD3089">
        <w:rPr>
          <w:rFonts w:ascii="Times New Roman" w:eastAsia="Times New Roman" w:hAnsi="Times New Roman"/>
          <w:b/>
          <w:bCs/>
          <w:lang w:val="en-US" w:eastAsia="de-CH"/>
        </w:rPr>
        <w:t>METHODS</w:t>
      </w:r>
      <w:bookmarkEnd w:id="1"/>
    </w:p>
    <w:p w14:paraId="2A32B5BB" w14:textId="77777777" w:rsidR="002D7F70" w:rsidRPr="00DD3089" w:rsidRDefault="002D7F70" w:rsidP="00AF773E">
      <w:pPr>
        <w:adjustRightInd w:val="0"/>
        <w:snapToGrid w:val="0"/>
        <w:spacing w:after="0" w:line="480" w:lineRule="auto"/>
        <w:jc w:val="both"/>
        <w:rPr>
          <w:rFonts w:ascii="Times New Roman" w:hAnsi="Times New Roman"/>
          <w:b/>
          <w:bCs/>
          <w:color w:val="000000" w:themeColor="text1"/>
          <w:lang w:val="en-US"/>
        </w:rPr>
      </w:pPr>
      <w:r w:rsidRPr="00DD3089">
        <w:rPr>
          <w:rFonts w:ascii="Times New Roman" w:hAnsi="Times New Roman"/>
          <w:b/>
          <w:bCs/>
          <w:color w:val="000000" w:themeColor="text1"/>
          <w:lang w:val="en-US"/>
        </w:rPr>
        <w:t>Ethics statement</w:t>
      </w:r>
    </w:p>
    <w:p w14:paraId="2382ADE2" w14:textId="12D8C045" w:rsidR="001B03E9" w:rsidRPr="00A22A51" w:rsidRDefault="001B03E9" w:rsidP="001B03E9">
      <w:pPr>
        <w:widowControl w:val="0"/>
        <w:adjustRightInd w:val="0"/>
        <w:snapToGrid w:val="0"/>
        <w:spacing w:after="0" w:line="480" w:lineRule="auto"/>
        <w:jc w:val="both"/>
        <w:rPr>
          <w:rFonts w:ascii="Times New Roman" w:eastAsia="맑은 고딕" w:hAnsi="Times New Roman"/>
          <w:lang w:val="en-US" w:eastAsia="ko-KR"/>
        </w:rPr>
      </w:pPr>
      <w:r w:rsidRPr="00A22A51">
        <w:rPr>
          <w:rFonts w:ascii="Times New Roman" w:eastAsia="맑은 고딕" w:hAnsi="Times New Roman" w:hint="eastAsia"/>
          <w:lang w:val="en-US" w:eastAsia="ko-KR"/>
        </w:rPr>
        <w:t>This study was approved by the Institutional Review Board of [Institution] (No. [approval number</w:t>
      </w:r>
      <w:r w:rsidRPr="00A22A51">
        <w:rPr>
          <w:rFonts w:ascii="Times New Roman" w:eastAsia="맑은 고딕" w:hAnsi="Times New Roman"/>
          <w:lang w:val="en-US" w:eastAsia="ko-KR"/>
        </w:rPr>
        <w:t>]</w:t>
      </w:r>
      <w:r w:rsidRPr="00A22A51">
        <w:rPr>
          <w:rFonts w:ascii="Times New Roman" w:eastAsia="맑은 고딕" w:hAnsi="Times New Roman" w:hint="eastAsia"/>
          <w:lang w:val="en-US" w:eastAsia="ko-KR"/>
        </w:rPr>
        <w:t>). Written informed consent for publication of the research details and clinical images was obtained from the patient (OR the patient</w:t>
      </w:r>
      <w:r w:rsidRPr="00A22A51">
        <w:rPr>
          <w:rFonts w:ascii="Times New Roman" w:eastAsia="맑은 고딕" w:hAnsi="Times New Roman"/>
          <w:lang w:val="en-US" w:eastAsia="ko-KR"/>
        </w:rPr>
        <w:t>’</w:t>
      </w:r>
      <w:r w:rsidRPr="00A22A51">
        <w:rPr>
          <w:rFonts w:ascii="Times New Roman" w:eastAsia="맑은 고딕" w:hAnsi="Times New Roman" w:hint="eastAsia"/>
          <w:lang w:val="en-US" w:eastAsia="ko-KR"/>
        </w:rPr>
        <w:t xml:space="preserve">s parent/guardian/legally authorized representative). </w:t>
      </w:r>
      <w:r w:rsidRPr="00A22A51">
        <w:rPr>
          <w:rFonts w:ascii="Times New Roman" w:hAnsi="Times New Roman"/>
          <w:lang w:val="en-US"/>
        </w:rPr>
        <w:t xml:space="preserve">OR The requirement of informed consent was waived </w:t>
      </w:r>
      <w:r w:rsidRPr="00A22A51">
        <w:rPr>
          <w:rFonts w:ascii="Times New Roman" w:hAnsi="Times New Roman" w:hint="eastAsia"/>
          <w:lang w:val="en-US" w:eastAsia="ko-KR"/>
        </w:rPr>
        <w:t xml:space="preserve">due to the retrospective nature of the study and </w:t>
      </w:r>
      <w:r w:rsidRPr="00A22A51">
        <w:rPr>
          <w:rFonts w:ascii="Times New Roman" w:hAnsi="Times New Roman"/>
          <w:lang w:val="en-US" w:eastAsia="ko-KR"/>
        </w:rPr>
        <w:t>the de-identification of data</w:t>
      </w:r>
      <w:r w:rsidRPr="00A22A51">
        <w:rPr>
          <w:rFonts w:ascii="Times New Roman" w:hAnsi="Times New Roman"/>
          <w:lang w:val="en-US"/>
        </w:rPr>
        <w:t>.</w:t>
      </w:r>
      <w:r w:rsidRPr="00A22A51">
        <w:rPr>
          <w:rFonts w:ascii="Times New Roman" w:hAnsi="Times New Roman" w:hint="eastAsia"/>
          <w:lang w:val="en-US" w:eastAsia="ko-KR"/>
        </w:rPr>
        <w:t xml:space="preserve"> </w:t>
      </w:r>
      <w:r w:rsidRPr="00A22A51">
        <w:rPr>
          <w:rFonts w:ascii="Times New Roman" w:eastAsia="맑은 고딕" w:hAnsi="Times New Roman" w:hint="eastAsia"/>
          <w:lang w:val="en-US" w:eastAsia="ko-KR"/>
        </w:rPr>
        <w:t xml:space="preserve">All study procedures were conducted in accordance with the principles of the Declaration of Helsinki. </w:t>
      </w:r>
      <w:r>
        <w:rPr>
          <w:rFonts w:ascii="Times New Roman" w:eastAsia="맑은 고딕" w:hAnsi="Times New Roman" w:hint="eastAsia"/>
          <w:lang w:val="en-US" w:eastAsia="ko-KR"/>
        </w:rPr>
        <w:t xml:space="preserve">The study is reported according to the </w:t>
      </w:r>
      <w:r w:rsidR="00AA6B75">
        <w:rPr>
          <w:rFonts w:ascii="Times New Roman" w:eastAsia="맑은 고딕" w:hAnsi="Times New Roman" w:hint="eastAsia"/>
          <w:lang w:val="en-US" w:eastAsia="ko-KR"/>
        </w:rPr>
        <w:t>STROBE</w:t>
      </w:r>
      <w:r>
        <w:rPr>
          <w:rFonts w:ascii="Times New Roman" w:eastAsia="맑은 고딕" w:hAnsi="Times New Roman" w:hint="eastAsia"/>
          <w:lang w:val="en-US" w:eastAsia="ko-KR"/>
        </w:rPr>
        <w:t xml:space="preserve"> (</w:t>
      </w:r>
      <w:r w:rsidR="00AA6B75" w:rsidRPr="00AA6B75">
        <w:rPr>
          <w:rFonts w:ascii="Times New Roman" w:eastAsia="맑은 고딕" w:hAnsi="Times New Roman"/>
          <w:lang w:val="en-US" w:eastAsia="ko-KR"/>
        </w:rPr>
        <w:t>Strengthening the Reporting of Observational Studies in Epidemiology</w:t>
      </w:r>
      <w:r>
        <w:rPr>
          <w:rFonts w:ascii="Times New Roman" w:eastAsia="맑은 고딕" w:hAnsi="Times New Roman" w:hint="eastAsia"/>
          <w:lang w:val="en-US" w:eastAsia="ko-KR"/>
        </w:rPr>
        <w:t>) guidelines.</w:t>
      </w:r>
    </w:p>
    <w:p w14:paraId="67556E9F" w14:textId="77777777" w:rsidR="001B03E9" w:rsidRPr="00320928" w:rsidRDefault="001B03E9" w:rsidP="001B03E9">
      <w:pPr>
        <w:widowControl w:val="0"/>
        <w:adjustRightInd w:val="0"/>
        <w:snapToGrid w:val="0"/>
        <w:spacing w:after="0" w:line="480" w:lineRule="auto"/>
        <w:jc w:val="both"/>
        <w:rPr>
          <w:rFonts w:ascii="Times New Roman" w:hAnsi="Times New Roman"/>
          <w:color w:val="404040" w:themeColor="text1" w:themeTint="BF"/>
          <w:lang w:val="en-US"/>
        </w:rPr>
      </w:pPr>
      <w:r w:rsidRPr="00A22A51">
        <w:rPr>
          <w:rFonts w:ascii="Times New Roman" w:hAnsi="Times New Roman"/>
          <w:color w:val="404040" w:themeColor="text1" w:themeTint="BF"/>
          <w:lang w:val="en-US"/>
        </w:rPr>
        <w:t xml:space="preserve">※All studies involving human participants, clinical samples, or animal experiments must include </w:t>
      </w:r>
      <w:r w:rsidRPr="00A22A51">
        <w:rPr>
          <w:rFonts w:ascii="Times New Roman" w:hAnsi="Times New Roman"/>
          <w:color w:val="404040" w:themeColor="text1" w:themeTint="BF"/>
          <w:lang w:val="en-US"/>
        </w:rPr>
        <w:lastRenderedPageBreak/>
        <w:t>approval or waiver from the Institutional Review Board (IRB) or Institutional Animal Care and Use Committee (IACUC), as well as documentation of informed consent where applicable. Authors are strongly urged to provide the trial registration number, the name of the trial registry, and a link to the full trial protocol, and manuscripts may not be considered complete without this information.</w:t>
      </w:r>
    </w:p>
    <w:p w14:paraId="64DAC2B4" w14:textId="77777777" w:rsidR="003F4C3F" w:rsidRPr="001B03E9" w:rsidRDefault="003F4C3F" w:rsidP="00AF773E">
      <w:pPr>
        <w:widowControl w:val="0"/>
        <w:adjustRightInd w:val="0"/>
        <w:snapToGrid w:val="0"/>
        <w:spacing w:after="0" w:line="480" w:lineRule="auto"/>
        <w:jc w:val="both"/>
        <w:rPr>
          <w:rFonts w:ascii="Times New Roman" w:hAnsi="Times New Roman"/>
          <w:color w:val="404040" w:themeColor="text1" w:themeTint="BF"/>
          <w:lang w:val="en-US"/>
        </w:rPr>
      </w:pPr>
    </w:p>
    <w:p w14:paraId="6942CC7E" w14:textId="77777777" w:rsidR="00A521D6" w:rsidRPr="00DD3089" w:rsidRDefault="00A521D6" w:rsidP="00AF773E">
      <w:pPr>
        <w:adjustRightInd w:val="0"/>
        <w:snapToGrid w:val="0"/>
        <w:spacing w:after="0" w:line="480" w:lineRule="auto"/>
        <w:jc w:val="both"/>
        <w:rPr>
          <w:rFonts w:ascii="Times New Roman" w:hAnsi="Times New Roman"/>
          <w:b/>
          <w:bCs/>
          <w:color w:val="000000" w:themeColor="text1"/>
          <w:lang w:val="en-US"/>
        </w:rPr>
      </w:pPr>
      <w:r w:rsidRPr="00DD3089">
        <w:rPr>
          <w:rFonts w:ascii="Times New Roman" w:hAnsi="Times New Roman"/>
          <w:b/>
          <w:bCs/>
          <w:color w:val="000000" w:themeColor="text1"/>
          <w:lang w:val="en-US"/>
        </w:rPr>
        <w:t>Study design and setting</w:t>
      </w:r>
    </w:p>
    <w:p w14:paraId="42ABEEB1" w14:textId="77777777" w:rsidR="00A521D6" w:rsidRPr="001B03E9" w:rsidRDefault="00A521D6" w:rsidP="00AF773E">
      <w:pPr>
        <w:adjustRightInd w:val="0"/>
        <w:snapToGrid w:val="0"/>
        <w:spacing w:after="0" w:line="480" w:lineRule="auto"/>
        <w:jc w:val="both"/>
        <w:rPr>
          <w:rFonts w:ascii="Times New Roman" w:hAnsi="Times New Roman"/>
          <w:color w:val="404040" w:themeColor="text1" w:themeTint="BF"/>
          <w:lang w:val="en-US"/>
        </w:rPr>
      </w:pPr>
      <w:r w:rsidRPr="001B03E9">
        <w:rPr>
          <w:rFonts w:ascii="Times New Roman" w:hAnsi="Times New Roman"/>
          <w:color w:val="404040" w:themeColor="text1" w:themeTint="BF"/>
          <w:lang w:val="en-US"/>
        </w:rPr>
        <w:t>Present key elements of study design early in the paper. Describe the setting, locations, and relevant dates, including periods of recruitment, exposure, follow-up, and data collection.</w:t>
      </w:r>
    </w:p>
    <w:p w14:paraId="58F0CBE0" w14:textId="77777777" w:rsidR="00A521D6" w:rsidRPr="00DD3089" w:rsidRDefault="00A521D6" w:rsidP="00AF773E">
      <w:pPr>
        <w:adjustRightInd w:val="0"/>
        <w:snapToGrid w:val="0"/>
        <w:spacing w:after="0" w:line="480" w:lineRule="auto"/>
        <w:jc w:val="both"/>
        <w:rPr>
          <w:rFonts w:ascii="Times New Roman" w:hAnsi="Times New Roman"/>
          <w:b/>
          <w:bCs/>
          <w:color w:val="000000" w:themeColor="text1"/>
          <w:lang w:val="en-US"/>
        </w:rPr>
      </w:pPr>
    </w:p>
    <w:p w14:paraId="28CA2678" w14:textId="77777777" w:rsidR="00A521D6" w:rsidRPr="00DD3089" w:rsidRDefault="00A521D6" w:rsidP="00AF773E">
      <w:pPr>
        <w:adjustRightInd w:val="0"/>
        <w:snapToGrid w:val="0"/>
        <w:spacing w:after="0" w:line="480" w:lineRule="auto"/>
        <w:jc w:val="both"/>
        <w:rPr>
          <w:rFonts w:ascii="Times New Roman" w:hAnsi="Times New Roman"/>
          <w:b/>
          <w:bCs/>
          <w:color w:val="000000" w:themeColor="text1"/>
          <w:lang w:val="en-US"/>
        </w:rPr>
      </w:pPr>
      <w:r w:rsidRPr="00DD3089">
        <w:rPr>
          <w:rFonts w:ascii="Times New Roman" w:hAnsi="Times New Roman"/>
          <w:b/>
          <w:bCs/>
          <w:color w:val="000000" w:themeColor="text1"/>
          <w:lang w:val="en-US"/>
        </w:rPr>
        <w:t>Participants</w:t>
      </w:r>
    </w:p>
    <w:p w14:paraId="43650C02" w14:textId="2D2C6F11" w:rsidR="004C416A" w:rsidRPr="001B03E9" w:rsidRDefault="003C23BF" w:rsidP="00AF773E">
      <w:pPr>
        <w:adjustRightInd w:val="0"/>
        <w:snapToGrid w:val="0"/>
        <w:spacing w:after="0" w:line="480" w:lineRule="auto"/>
        <w:jc w:val="both"/>
        <w:rPr>
          <w:rFonts w:ascii="Times New Roman" w:hAnsi="Times New Roman"/>
          <w:color w:val="404040" w:themeColor="text1" w:themeTint="BF"/>
          <w:lang w:val="en-US"/>
        </w:rPr>
      </w:pPr>
      <w:r w:rsidRPr="001B03E9">
        <w:rPr>
          <w:rFonts w:ascii="Times New Roman" w:hAnsi="Times New Roman"/>
          <w:color w:val="404040" w:themeColor="text1" w:themeTint="BF"/>
          <w:lang w:val="en-US" w:eastAsia="ko-KR"/>
        </w:rPr>
        <w:t>For cohort studies, g</w:t>
      </w:r>
      <w:r w:rsidR="004C416A" w:rsidRPr="001B03E9">
        <w:rPr>
          <w:rFonts w:ascii="Times New Roman" w:hAnsi="Times New Roman"/>
          <w:color w:val="404040" w:themeColor="text1" w:themeTint="BF"/>
          <w:lang w:val="en-US"/>
        </w:rPr>
        <w:t xml:space="preserve">ive the eligibility criteria and detail the sources and methods used to select participants. Describe methods of follow-up. For matched studies, give matching criteria and number of exposed and unexposed. </w:t>
      </w:r>
    </w:p>
    <w:p w14:paraId="1F17E3C2" w14:textId="1D6CFC5E" w:rsidR="004C416A" w:rsidRPr="001B03E9" w:rsidRDefault="003C23BF" w:rsidP="00AF773E">
      <w:pPr>
        <w:adjustRightInd w:val="0"/>
        <w:snapToGrid w:val="0"/>
        <w:spacing w:after="0" w:line="480" w:lineRule="auto"/>
        <w:jc w:val="both"/>
        <w:rPr>
          <w:rFonts w:ascii="Times New Roman" w:hAnsi="Times New Roman"/>
          <w:color w:val="404040" w:themeColor="text1" w:themeTint="BF"/>
          <w:lang w:val="en-US" w:eastAsia="ko-KR"/>
        </w:rPr>
      </w:pPr>
      <w:r w:rsidRPr="001B03E9">
        <w:rPr>
          <w:rFonts w:ascii="Times New Roman" w:hAnsi="Times New Roman"/>
          <w:color w:val="404040" w:themeColor="text1" w:themeTint="BF"/>
          <w:lang w:val="en-US" w:eastAsia="ko-KR"/>
        </w:rPr>
        <w:t>For case</w:t>
      </w:r>
      <w:r w:rsidR="004C416A" w:rsidRPr="001B03E9">
        <w:rPr>
          <w:rFonts w:ascii="Times New Roman" w:hAnsi="Times New Roman"/>
          <w:color w:val="404040" w:themeColor="text1" w:themeTint="BF"/>
          <w:lang w:val="en-US" w:eastAsia="ko-KR"/>
        </w:rPr>
        <w:t>-control stud</w:t>
      </w:r>
      <w:r w:rsidRPr="001B03E9">
        <w:rPr>
          <w:rFonts w:ascii="Times New Roman" w:hAnsi="Times New Roman"/>
          <w:color w:val="404040" w:themeColor="text1" w:themeTint="BF"/>
          <w:lang w:val="en-US" w:eastAsia="ko-KR"/>
        </w:rPr>
        <w:t>ies, g</w:t>
      </w:r>
      <w:r w:rsidR="004C416A" w:rsidRPr="001B03E9">
        <w:rPr>
          <w:rFonts w:ascii="Times New Roman" w:hAnsi="Times New Roman"/>
          <w:color w:val="404040" w:themeColor="text1" w:themeTint="BF"/>
          <w:lang w:val="en-US" w:eastAsia="ko-KR"/>
        </w:rPr>
        <w:t>ive the eligibility criteria, and the sources and methods of case ascertainment and control selection. Give the rationale for the choice of cases and controls. For matched studies, give matching criteria and the number of controls per case.</w:t>
      </w:r>
    </w:p>
    <w:p w14:paraId="26029E87" w14:textId="4D1ABB69" w:rsidR="00A521D6" w:rsidRPr="001B03E9" w:rsidRDefault="003C23BF" w:rsidP="00AF773E">
      <w:pPr>
        <w:adjustRightInd w:val="0"/>
        <w:snapToGrid w:val="0"/>
        <w:spacing w:after="0" w:line="480" w:lineRule="auto"/>
        <w:jc w:val="both"/>
        <w:rPr>
          <w:rFonts w:ascii="Times New Roman" w:hAnsi="Times New Roman"/>
          <w:color w:val="404040" w:themeColor="text1" w:themeTint="BF"/>
          <w:lang w:val="en-US"/>
        </w:rPr>
      </w:pPr>
      <w:r w:rsidRPr="001B03E9">
        <w:rPr>
          <w:rFonts w:ascii="Times New Roman" w:hAnsi="Times New Roman"/>
          <w:color w:val="404040" w:themeColor="text1" w:themeTint="BF"/>
          <w:lang w:val="en-US" w:eastAsia="ko-KR"/>
        </w:rPr>
        <w:t>For c</w:t>
      </w:r>
      <w:r w:rsidR="004C416A" w:rsidRPr="001B03E9">
        <w:rPr>
          <w:rFonts w:ascii="Times New Roman" w:hAnsi="Times New Roman"/>
          <w:color w:val="404040" w:themeColor="text1" w:themeTint="BF"/>
          <w:lang w:val="en-US" w:eastAsia="ko-KR"/>
        </w:rPr>
        <w:t>ross-sectional stud</w:t>
      </w:r>
      <w:r w:rsidRPr="001B03E9">
        <w:rPr>
          <w:rFonts w:ascii="Times New Roman" w:hAnsi="Times New Roman"/>
          <w:color w:val="404040" w:themeColor="text1" w:themeTint="BF"/>
          <w:lang w:val="en-US" w:eastAsia="ko-KR"/>
        </w:rPr>
        <w:t>ies, g</w:t>
      </w:r>
      <w:r w:rsidR="004C416A" w:rsidRPr="001B03E9">
        <w:rPr>
          <w:rFonts w:ascii="Times New Roman" w:hAnsi="Times New Roman"/>
          <w:color w:val="404040" w:themeColor="text1" w:themeTint="BF"/>
          <w:lang w:val="en-US"/>
        </w:rPr>
        <w:t>ive the eligibility criteria, and the sources and methods of selection of participants.</w:t>
      </w:r>
    </w:p>
    <w:p w14:paraId="771122D8" w14:textId="77777777" w:rsidR="004C416A" w:rsidRPr="00DD3089" w:rsidRDefault="004C416A" w:rsidP="00AF773E">
      <w:pPr>
        <w:adjustRightInd w:val="0"/>
        <w:snapToGrid w:val="0"/>
        <w:spacing w:after="0" w:line="480" w:lineRule="auto"/>
        <w:jc w:val="both"/>
        <w:rPr>
          <w:rFonts w:ascii="Times New Roman" w:hAnsi="Times New Roman"/>
          <w:b/>
          <w:bCs/>
          <w:color w:val="767171" w:themeColor="background2" w:themeShade="80"/>
          <w:lang w:val="en-US"/>
        </w:rPr>
      </w:pPr>
    </w:p>
    <w:p w14:paraId="4D885C9C" w14:textId="77777777" w:rsidR="00A521D6" w:rsidRPr="00DD3089" w:rsidRDefault="00A521D6" w:rsidP="00AF773E">
      <w:pPr>
        <w:adjustRightInd w:val="0"/>
        <w:snapToGrid w:val="0"/>
        <w:spacing w:after="0" w:line="480" w:lineRule="auto"/>
        <w:jc w:val="both"/>
        <w:rPr>
          <w:rFonts w:ascii="Times New Roman" w:hAnsi="Times New Roman"/>
          <w:b/>
          <w:bCs/>
          <w:color w:val="000000" w:themeColor="text1"/>
          <w:lang w:val="en-US"/>
        </w:rPr>
      </w:pPr>
      <w:r w:rsidRPr="00DD3089">
        <w:rPr>
          <w:rFonts w:ascii="Times New Roman" w:hAnsi="Times New Roman"/>
          <w:b/>
          <w:bCs/>
          <w:color w:val="000000" w:themeColor="text1"/>
          <w:lang w:val="en-US"/>
        </w:rPr>
        <w:t>Variables</w:t>
      </w:r>
    </w:p>
    <w:p w14:paraId="0355B606" w14:textId="7004A9F5" w:rsidR="00A521D6" w:rsidRPr="001B03E9" w:rsidRDefault="00A521D6" w:rsidP="00AF773E">
      <w:pPr>
        <w:adjustRightInd w:val="0"/>
        <w:snapToGrid w:val="0"/>
        <w:spacing w:after="0" w:line="480" w:lineRule="auto"/>
        <w:jc w:val="both"/>
        <w:rPr>
          <w:rFonts w:ascii="Times New Roman" w:hAnsi="Times New Roman"/>
          <w:color w:val="404040" w:themeColor="text1" w:themeTint="BF"/>
          <w:lang w:val="en-US" w:eastAsia="ko-KR"/>
        </w:rPr>
      </w:pPr>
      <w:r w:rsidRPr="001B03E9">
        <w:rPr>
          <w:rFonts w:ascii="Times New Roman" w:hAnsi="Times New Roman"/>
          <w:color w:val="404040" w:themeColor="text1" w:themeTint="BF"/>
          <w:lang w:val="en-US"/>
        </w:rPr>
        <w:t>Clearly define all outcomes, exposures, predictors, potential confounders, and effect modifiers. Give diagnostic criteria, if applicable.</w:t>
      </w:r>
      <w:r w:rsidR="005638BB">
        <w:rPr>
          <w:rFonts w:ascii="Times New Roman" w:hAnsi="Times New Roman" w:hint="eastAsia"/>
          <w:color w:val="404040" w:themeColor="text1" w:themeTint="BF"/>
          <w:lang w:val="en-US" w:eastAsia="ko-KR"/>
        </w:rPr>
        <w:t xml:space="preserve"> </w:t>
      </w:r>
      <w:r w:rsidR="005638BB" w:rsidRPr="005638BB">
        <w:rPr>
          <w:rFonts w:ascii="Times New Roman" w:hAnsi="Times New Roman"/>
          <w:color w:val="404040" w:themeColor="text1" w:themeTint="BF"/>
          <w:lang w:val="en-US" w:eastAsia="ko-KR"/>
        </w:rPr>
        <w:t>Explain how quantitative variables were handled in the analyses. If applicable, describe which groupings were chosen and why.</w:t>
      </w:r>
    </w:p>
    <w:p w14:paraId="0A34C67F" w14:textId="77777777" w:rsidR="00A521D6" w:rsidRPr="00DD3089" w:rsidRDefault="00A521D6" w:rsidP="00AF773E">
      <w:pPr>
        <w:adjustRightInd w:val="0"/>
        <w:snapToGrid w:val="0"/>
        <w:spacing w:after="0" w:line="480" w:lineRule="auto"/>
        <w:jc w:val="both"/>
        <w:rPr>
          <w:rFonts w:ascii="Times New Roman" w:hAnsi="Times New Roman"/>
          <w:b/>
          <w:bCs/>
          <w:color w:val="000000" w:themeColor="text1"/>
          <w:lang w:val="en-US"/>
        </w:rPr>
      </w:pPr>
    </w:p>
    <w:p w14:paraId="25AFA019" w14:textId="54AAD4B4" w:rsidR="00A521D6" w:rsidRPr="00DD3089" w:rsidRDefault="00A521D6" w:rsidP="00AF773E">
      <w:pPr>
        <w:adjustRightInd w:val="0"/>
        <w:snapToGrid w:val="0"/>
        <w:spacing w:after="0" w:line="480" w:lineRule="auto"/>
        <w:jc w:val="both"/>
        <w:rPr>
          <w:rFonts w:ascii="Times New Roman" w:hAnsi="Times New Roman"/>
          <w:b/>
          <w:bCs/>
          <w:color w:val="000000" w:themeColor="text1"/>
          <w:lang w:val="en-US"/>
        </w:rPr>
      </w:pPr>
      <w:r w:rsidRPr="00DD3089">
        <w:rPr>
          <w:rFonts w:ascii="Times New Roman" w:hAnsi="Times New Roman"/>
          <w:b/>
          <w:bCs/>
          <w:color w:val="000000" w:themeColor="text1"/>
          <w:lang w:val="en-US"/>
        </w:rPr>
        <w:t>Data sources</w:t>
      </w:r>
      <w:r w:rsidR="004C416A" w:rsidRPr="00DD3089">
        <w:rPr>
          <w:rFonts w:ascii="Times New Roman" w:hAnsi="Times New Roman"/>
          <w:b/>
          <w:bCs/>
          <w:color w:val="000000" w:themeColor="text1"/>
          <w:lang w:val="en-US"/>
        </w:rPr>
        <w:t xml:space="preserve"> and </w:t>
      </w:r>
      <w:r w:rsidRPr="00DD3089">
        <w:rPr>
          <w:rFonts w:ascii="Times New Roman" w:hAnsi="Times New Roman"/>
          <w:b/>
          <w:bCs/>
          <w:color w:val="000000" w:themeColor="text1"/>
          <w:lang w:val="en-US"/>
        </w:rPr>
        <w:t>measurement</w:t>
      </w:r>
    </w:p>
    <w:p w14:paraId="5D9DAE21" w14:textId="3BB310AB" w:rsidR="00A521D6" w:rsidRPr="001B03E9" w:rsidRDefault="00A521D6" w:rsidP="00AF773E">
      <w:pPr>
        <w:adjustRightInd w:val="0"/>
        <w:snapToGrid w:val="0"/>
        <w:spacing w:after="0" w:line="480" w:lineRule="auto"/>
        <w:jc w:val="both"/>
        <w:rPr>
          <w:rFonts w:ascii="Times New Roman" w:hAnsi="Times New Roman"/>
          <w:color w:val="404040" w:themeColor="text1" w:themeTint="BF"/>
          <w:lang w:val="en-US"/>
        </w:rPr>
      </w:pPr>
      <w:r w:rsidRPr="001B03E9">
        <w:rPr>
          <w:rFonts w:ascii="Times New Roman" w:hAnsi="Times New Roman"/>
          <w:color w:val="404040" w:themeColor="text1" w:themeTint="BF"/>
          <w:lang w:val="en-US"/>
        </w:rPr>
        <w:t>For each variable of interest, give sources of data and details of methods of assessment (measurement). Describe comparability of assessment methods if there is more than one group.</w:t>
      </w:r>
      <w:r w:rsidR="004C416A" w:rsidRPr="001B03E9">
        <w:rPr>
          <w:rFonts w:ascii="Times New Roman" w:hAnsi="Times New Roman"/>
          <w:color w:val="404040" w:themeColor="text1" w:themeTint="BF"/>
          <w:lang w:val="en-US"/>
        </w:rPr>
        <w:t xml:space="preserve"> Give information </w:t>
      </w:r>
      <w:r w:rsidR="004C416A" w:rsidRPr="001B03E9">
        <w:rPr>
          <w:rFonts w:ascii="Times New Roman" w:hAnsi="Times New Roman"/>
          <w:color w:val="404040" w:themeColor="text1" w:themeTint="BF"/>
          <w:lang w:val="en-US"/>
        </w:rPr>
        <w:lastRenderedPageBreak/>
        <w:t>separately for cases and controls in case-control studies and, if applicable, for exposed and unexposed groups in cohort and cross-sectional studies.</w:t>
      </w:r>
    </w:p>
    <w:p w14:paraId="052E1A08" w14:textId="77777777" w:rsidR="00A521D6" w:rsidRPr="00DD3089" w:rsidRDefault="00A521D6" w:rsidP="00AF773E">
      <w:pPr>
        <w:adjustRightInd w:val="0"/>
        <w:snapToGrid w:val="0"/>
        <w:spacing w:after="0" w:line="480" w:lineRule="auto"/>
        <w:jc w:val="both"/>
        <w:rPr>
          <w:rFonts w:ascii="Times New Roman" w:hAnsi="Times New Roman"/>
          <w:color w:val="767171" w:themeColor="background2" w:themeShade="80"/>
          <w:lang w:val="en-US"/>
        </w:rPr>
      </w:pPr>
    </w:p>
    <w:p w14:paraId="387EEFE0" w14:textId="77777777" w:rsidR="005638BB" w:rsidRPr="00DD3089" w:rsidRDefault="005638BB" w:rsidP="005638BB">
      <w:pPr>
        <w:adjustRightInd w:val="0"/>
        <w:snapToGrid w:val="0"/>
        <w:spacing w:after="0" w:line="480" w:lineRule="auto"/>
        <w:jc w:val="both"/>
        <w:rPr>
          <w:rFonts w:ascii="Times New Roman" w:hAnsi="Times New Roman"/>
          <w:b/>
          <w:bCs/>
          <w:color w:val="000000" w:themeColor="text1"/>
          <w:lang w:val="en-US"/>
        </w:rPr>
      </w:pPr>
      <w:r w:rsidRPr="00DD3089">
        <w:rPr>
          <w:rFonts w:ascii="Times New Roman" w:hAnsi="Times New Roman"/>
          <w:b/>
          <w:bCs/>
          <w:color w:val="000000" w:themeColor="text1"/>
          <w:lang w:val="en-US"/>
        </w:rPr>
        <w:t>Statistical analysis</w:t>
      </w:r>
    </w:p>
    <w:p w14:paraId="38E73B3D" w14:textId="77777777" w:rsidR="005638BB" w:rsidRPr="00AA6B75" w:rsidRDefault="005638BB" w:rsidP="005638BB">
      <w:pPr>
        <w:adjustRightInd w:val="0"/>
        <w:snapToGrid w:val="0"/>
        <w:spacing w:after="0" w:line="480" w:lineRule="auto"/>
        <w:jc w:val="both"/>
        <w:rPr>
          <w:rFonts w:ascii="Times New Roman" w:hAnsi="Times New Roman"/>
          <w:color w:val="404040" w:themeColor="text1" w:themeTint="BF"/>
          <w:lang w:val="en-US" w:eastAsia="ko-KR"/>
        </w:rPr>
      </w:pPr>
      <w:r w:rsidRPr="00AA6B75">
        <w:rPr>
          <w:rFonts w:ascii="Times New Roman" w:hAnsi="Times New Roman"/>
          <w:color w:val="404040" w:themeColor="text1" w:themeTint="BF"/>
          <w:lang w:val="en-US"/>
        </w:rPr>
        <w:t xml:space="preserve">Explain how the study size </w:t>
      </w:r>
      <w:r w:rsidRPr="00AA6B75">
        <w:rPr>
          <w:rFonts w:ascii="Times New Roman" w:hAnsi="Times New Roman" w:hint="eastAsia"/>
          <w:color w:val="404040" w:themeColor="text1" w:themeTint="BF"/>
          <w:lang w:val="en-US" w:eastAsia="ko-KR"/>
        </w:rPr>
        <w:t xml:space="preserve">was </w:t>
      </w:r>
      <w:r w:rsidRPr="00AA6B75">
        <w:rPr>
          <w:rFonts w:ascii="Times New Roman" w:hAnsi="Times New Roman"/>
          <w:color w:val="404040" w:themeColor="text1" w:themeTint="BF"/>
          <w:lang w:val="en-US" w:eastAsia="ko-KR"/>
        </w:rPr>
        <w:t>determined</w:t>
      </w:r>
      <w:r w:rsidRPr="00AA6B75">
        <w:rPr>
          <w:rFonts w:ascii="Times New Roman" w:hAnsi="Times New Roman" w:hint="eastAsia"/>
          <w:color w:val="404040" w:themeColor="text1" w:themeTint="BF"/>
          <w:lang w:val="en-US" w:eastAsia="ko-KR"/>
        </w:rPr>
        <w:t xml:space="preserve"> or estimated. </w:t>
      </w:r>
    </w:p>
    <w:p w14:paraId="4B5EAD66" w14:textId="56CE06C9" w:rsidR="005638BB" w:rsidRPr="00AA6B75" w:rsidRDefault="005638BB" w:rsidP="005638BB">
      <w:pPr>
        <w:adjustRightInd w:val="0"/>
        <w:snapToGrid w:val="0"/>
        <w:spacing w:after="0" w:line="480" w:lineRule="auto"/>
        <w:jc w:val="both"/>
        <w:rPr>
          <w:rFonts w:ascii="Times New Roman" w:hAnsi="Times New Roman"/>
          <w:color w:val="404040" w:themeColor="text1" w:themeTint="BF"/>
          <w:lang w:val="en-US" w:eastAsia="ko-KR"/>
        </w:rPr>
      </w:pPr>
      <w:r w:rsidRPr="00AA6B75">
        <w:rPr>
          <w:rFonts w:ascii="Times New Roman" w:hAnsi="Times New Roman" w:hint="eastAsia"/>
          <w:color w:val="404040" w:themeColor="text1" w:themeTint="BF"/>
          <w:lang w:val="en-US" w:eastAsia="ko-KR"/>
        </w:rPr>
        <w:t xml:space="preserve">Describe efforts to minimize potential sources of bias. </w:t>
      </w:r>
    </w:p>
    <w:p w14:paraId="617B6E13" w14:textId="77777777" w:rsidR="005638BB" w:rsidRPr="00AA6B75" w:rsidRDefault="005638BB" w:rsidP="005638BB">
      <w:pPr>
        <w:widowControl w:val="0"/>
        <w:adjustRightInd w:val="0"/>
        <w:snapToGrid w:val="0"/>
        <w:spacing w:after="0" w:line="480" w:lineRule="auto"/>
        <w:jc w:val="both"/>
        <w:rPr>
          <w:rFonts w:ascii="Times New Roman" w:hAnsi="Times New Roman"/>
          <w:color w:val="404040" w:themeColor="text1" w:themeTint="BF"/>
          <w:lang w:val="en-US"/>
        </w:rPr>
      </w:pPr>
      <w:r w:rsidRPr="00AA6B75">
        <w:rPr>
          <w:rFonts w:ascii="Times New Roman" w:hAnsi="Times New Roman"/>
          <w:color w:val="404040" w:themeColor="text1" w:themeTint="BF"/>
          <w:lang w:val="en-US"/>
        </w:rPr>
        <w:t xml:space="preserve">Describe all statistical methods used, including approaches to control for confounding, examine subgroups or interactions, and handle missing data. For cohort studies, explain how loss to follow-up was addressed; for case-control studies, explain how matching of cases and controls was addressed; for cross-sectional studies, describe analytical methods taking account of sampling strategy. </w:t>
      </w:r>
    </w:p>
    <w:p w14:paraId="78C5464E" w14:textId="11C22E6B" w:rsidR="005638BB" w:rsidRPr="00AA6B75" w:rsidRDefault="005638BB" w:rsidP="005638BB">
      <w:pPr>
        <w:widowControl w:val="0"/>
        <w:adjustRightInd w:val="0"/>
        <w:snapToGrid w:val="0"/>
        <w:spacing w:after="0" w:line="480" w:lineRule="auto"/>
        <w:jc w:val="both"/>
        <w:rPr>
          <w:rFonts w:ascii="Times New Roman" w:hAnsi="Times New Roman"/>
          <w:color w:val="404040" w:themeColor="text1" w:themeTint="BF"/>
          <w:lang w:val="en-US"/>
        </w:rPr>
      </w:pPr>
      <w:r w:rsidRPr="00AA6B75">
        <w:rPr>
          <w:rFonts w:ascii="Times New Roman" w:hAnsi="Times New Roman"/>
          <w:color w:val="404040" w:themeColor="text1" w:themeTint="BF"/>
          <w:lang w:val="en-US"/>
        </w:rPr>
        <w:t>Describe any sensitivity analyses.</w:t>
      </w:r>
    </w:p>
    <w:p w14:paraId="5D252BA3" w14:textId="77777777" w:rsidR="00A521D6" w:rsidRPr="00DD3089" w:rsidRDefault="00A521D6" w:rsidP="00AF773E">
      <w:pPr>
        <w:widowControl w:val="0"/>
        <w:adjustRightInd w:val="0"/>
        <w:snapToGrid w:val="0"/>
        <w:spacing w:after="0" w:line="480" w:lineRule="auto"/>
        <w:jc w:val="both"/>
        <w:rPr>
          <w:rFonts w:ascii="Times New Roman" w:eastAsia="Times New Roman" w:hAnsi="Times New Roman"/>
          <w:b/>
          <w:bCs/>
          <w:lang w:val="en-US" w:eastAsia="de-CH"/>
        </w:rPr>
      </w:pPr>
    </w:p>
    <w:p w14:paraId="5AA68F11" w14:textId="77777777" w:rsidR="00C42AA5" w:rsidRDefault="003F4C3F" w:rsidP="00AF773E">
      <w:pPr>
        <w:widowControl w:val="0"/>
        <w:adjustRightInd w:val="0"/>
        <w:snapToGrid w:val="0"/>
        <w:spacing w:after="0" w:line="480" w:lineRule="auto"/>
        <w:jc w:val="both"/>
        <w:rPr>
          <w:rFonts w:ascii="Times New Roman" w:eastAsia="Times New Roman" w:hAnsi="Times New Roman"/>
          <w:b/>
          <w:bCs/>
          <w:lang w:val="en-US" w:eastAsia="de-CH"/>
        </w:rPr>
      </w:pPr>
      <w:r w:rsidRPr="00DD3089">
        <w:rPr>
          <w:rFonts w:ascii="Times New Roman" w:eastAsia="Times New Roman" w:hAnsi="Times New Roman"/>
          <w:b/>
          <w:bCs/>
          <w:lang w:val="en-US" w:eastAsia="de-CH"/>
        </w:rPr>
        <w:t>RESULTS</w:t>
      </w:r>
    </w:p>
    <w:p w14:paraId="55F4EB57" w14:textId="77777777" w:rsidR="00A521D6" w:rsidRPr="00DD3089" w:rsidRDefault="00A521D6" w:rsidP="00AF773E">
      <w:pPr>
        <w:adjustRightInd w:val="0"/>
        <w:spacing w:after="0" w:line="480" w:lineRule="auto"/>
        <w:jc w:val="both"/>
        <w:rPr>
          <w:rFonts w:ascii="Times New Roman" w:hAnsi="Times New Roman"/>
          <w:lang w:val="en-US"/>
        </w:rPr>
      </w:pPr>
      <w:r w:rsidRPr="00DD3089">
        <w:rPr>
          <w:rFonts w:ascii="Times New Roman" w:hAnsi="Times New Roman"/>
          <w:b/>
          <w:bCs/>
          <w:lang w:val="en-US"/>
        </w:rPr>
        <w:t>Participants</w:t>
      </w:r>
      <w:r w:rsidRPr="00DD3089">
        <w:rPr>
          <w:rFonts w:ascii="Times New Roman" w:hAnsi="Times New Roman"/>
          <w:lang w:val="en-US"/>
        </w:rPr>
        <w:tab/>
      </w:r>
    </w:p>
    <w:p w14:paraId="4C10C025" w14:textId="4F932FA5" w:rsidR="00DD3089" w:rsidRPr="001B03E9" w:rsidRDefault="00DD3089" w:rsidP="00AF773E">
      <w:pPr>
        <w:adjustRightInd w:val="0"/>
        <w:spacing w:after="0" w:line="480" w:lineRule="auto"/>
        <w:jc w:val="both"/>
        <w:rPr>
          <w:rFonts w:ascii="Times New Roman" w:hAnsi="Times New Roman"/>
          <w:color w:val="404040" w:themeColor="text1" w:themeTint="BF"/>
          <w:lang w:val="en-US"/>
        </w:rPr>
      </w:pPr>
      <w:r w:rsidRPr="001B03E9">
        <w:rPr>
          <w:rFonts w:ascii="Times New Roman" w:hAnsi="Times New Roman"/>
          <w:color w:val="404040" w:themeColor="text1" w:themeTint="BF"/>
          <w:lang w:val="en-US"/>
        </w:rPr>
        <w:t xml:space="preserve">Report </w:t>
      </w:r>
      <w:r w:rsidR="0018485A" w:rsidRPr="001B03E9">
        <w:rPr>
          <w:rFonts w:ascii="Times New Roman" w:hAnsi="Times New Roman"/>
          <w:color w:val="404040" w:themeColor="text1" w:themeTint="BF"/>
          <w:lang w:val="en-US"/>
        </w:rPr>
        <w:t xml:space="preserve">the </w:t>
      </w:r>
      <w:r w:rsidRPr="001B03E9">
        <w:rPr>
          <w:rFonts w:ascii="Times New Roman" w:hAnsi="Times New Roman"/>
          <w:color w:val="404040" w:themeColor="text1" w:themeTint="BF"/>
          <w:lang w:val="en-US"/>
        </w:rPr>
        <w:t xml:space="preserve">numbers of individuals at each stage of study (e.g., numbers potentially eligible, examined for eligibility, confirmed eligible, included in the study, completing follow-up, and analyzed). Give reasons for nonparticipation at each stage. Consider the use of a flowchart. </w:t>
      </w:r>
      <w:r w:rsidR="003C23BF" w:rsidRPr="001B03E9">
        <w:rPr>
          <w:rFonts w:ascii="Times New Roman" w:hAnsi="Times New Roman"/>
          <w:color w:val="404040" w:themeColor="text1" w:themeTint="BF"/>
          <w:lang w:val="en-US"/>
        </w:rPr>
        <w:t>Give information separately for cases and controls in case-control studies and, if applicable, for exposed and unexposed groups in cohort and cross-sectional studies.</w:t>
      </w:r>
    </w:p>
    <w:p w14:paraId="6DB84FF5" w14:textId="77777777" w:rsidR="00A521D6" w:rsidRPr="001B03E9" w:rsidRDefault="00A521D6" w:rsidP="00AF773E">
      <w:pPr>
        <w:adjustRightInd w:val="0"/>
        <w:spacing w:after="0" w:line="480" w:lineRule="auto"/>
        <w:jc w:val="both"/>
        <w:rPr>
          <w:rFonts w:ascii="Times New Roman" w:hAnsi="Times New Roman"/>
          <w:color w:val="404040" w:themeColor="text1" w:themeTint="BF"/>
          <w:lang w:val="en-US"/>
        </w:rPr>
      </w:pPr>
    </w:p>
    <w:p w14:paraId="52E050F4" w14:textId="77777777" w:rsidR="00A521D6" w:rsidRPr="00DD3089" w:rsidRDefault="00A521D6" w:rsidP="00AF773E">
      <w:pPr>
        <w:adjustRightInd w:val="0"/>
        <w:spacing w:after="0" w:line="480" w:lineRule="auto"/>
        <w:jc w:val="both"/>
        <w:rPr>
          <w:rFonts w:ascii="Times New Roman" w:hAnsi="Times New Roman"/>
          <w:b/>
          <w:bCs/>
          <w:lang w:val="en-US"/>
        </w:rPr>
      </w:pPr>
      <w:r w:rsidRPr="00DD3089">
        <w:rPr>
          <w:rFonts w:ascii="Times New Roman" w:hAnsi="Times New Roman"/>
          <w:b/>
          <w:bCs/>
          <w:lang w:val="en-US"/>
        </w:rPr>
        <w:t>Descriptive data</w:t>
      </w:r>
    </w:p>
    <w:p w14:paraId="028E90AA" w14:textId="5058DCB0" w:rsidR="00A521D6" w:rsidRPr="001B03E9" w:rsidRDefault="00A521D6" w:rsidP="00AF773E">
      <w:pPr>
        <w:adjustRightInd w:val="0"/>
        <w:spacing w:after="0" w:line="480" w:lineRule="auto"/>
        <w:jc w:val="both"/>
        <w:rPr>
          <w:rFonts w:ascii="Times New Roman" w:hAnsi="Times New Roman"/>
          <w:color w:val="404040" w:themeColor="text1" w:themeTint="BF"/>
          <w:lang w:val="en-US"/>
        </w:rPr>
      </w:pPr>
      <w:r w:rsidRPr="001B03E9">
        <w:rPr>
          <w:rFonts w:ascii="Times New Roman" w:hAnsi="Times New Roman"/>
          <w:color w:val="404040" w:themeColor="text1" w:themeTint="BF"/>
          <w:lang w:val="en-US"/>
        </w:rPr>
        <w:t xml:space="preserve">Give characteristics of study participants </w:t>
      </w:r>
      <w:r w:rsidR="003C23BF" w:rsidRPr="001B03E9">
        <w:rPr>
          <w:rFonts w:ascii="Times New Roman" w:hAnsi="Times New Roman"/>
          <w:color w:val="404040" w:themeColor="text1" w:themeTint="BF"/>
          <w:lang w:val="en-US"/>
        </w:rPr>
        <w:t xml:space="preserve">(e.g., demographic, clinical, social) </w:t>
      </w:r>
      <w:r w:rsidRPr="001B03E9">
        <w:rPr>
          <w:rFonts w:ascii="Times New Roman" w:hAnsi="Times New Roman"/>
          <w:color w:val="404040" w:themeColor="text1" w:themeTint="BF"/>
          <w:lang w:val="en-US"/>
        </w:rPr>
        <w:t>and information on exposures and potential confounders.</w:t>
      </w:r>
      <w:r w:rsidR="003C23BF" w:rsidRPr="001B03E9">
        <w:rPr>
          <w:rFonts w:ascii="Times New Roman" w:hAnsi="Times New Roman"/>
          <w:color w:val="404040" w:themeColor="text1" w:themeTint="BF"/>
          <w:lang w:val="en-US"/>
        </w:rPr>
        <w:t xml:space="preserve"> I</w:t>
      </w:r>
      <w:r w:rsidRPr="001B03E9">
        <w:rPr>
          <w:rFonts w:ascii="Times New Roman" w:hAnsi="Times New Roman"/>
          <w:color w:val="404040" w:themeColor="text1" w:themeTint="BF"/>
          <w:lang w:val="en-US"/>
        </w:rPr>
        <w:t xml:space="preserve">ndicate number of participants with missing data for each variable of interest. </w:t>
      </w:r>
      <w:r w:rsidR="003C23BF" w:rsidRPr="001B03E9">
        <w:rPr>
          <w:rFonts w:ascii="Times New Roman" w:hAnsi="Times New Roman"/>
          <w:color w:val="404040" w:themeColor="text1" w:themeTint="BF"/>
          <w:lang w:val="en-US"/>
        </w:rPr>
        <w:t xml:space="preserve">For cohort studies, </w:t>
      </w:r>
      <w:r w:rsidRPr="001B03E9">
        <w:rPr>
          <w:rFonts w:ascii="Times New Roman" w:hAnsi="Times New Roman"/>
          <w:color w:val="404040" w:themeColor="text1" w:themeTint="BF"/>
          <w:lang w:val="en-US"/>
        </w:rPr>
        <w:t xml:space="preserve">summarize </w:t>
      </w:r>
      <w:r w:rsidR="003C23BF" w:rsidRPr="001B03E9">
        <w:rPr>
          <w:rFonts w:ascii="Times New Roman" w:hAnsi="Times New Roman"/>
          <w:color w:val="404040" w:themeColor="text1" w:themeTint="BF"/>
          <w:lang w:val="en-US"/>
        </w:rPr>
        <w:t xml:space="preserve">the </w:t>
      </w:r>
      <w:r w:rsidRPr="001B03E9">
        <w:rPr>
          <w:rFonts w:ascii="Times New Roman" w:hAnsi="Times New Roman"/>
          <w:color w:val="404040" w:themeColor="text1" w:themeTint="BF"/>
          <w:lang w:val="en-US"/>
        </w:rPr>
        <w:t>follow-up time</w:t>
      </w:r>
      <w:r w:rsidR="003C23BF" w:rsidRPr="001B03E9">
        <w:rPr>
          <w:rFonts w:ascii="Times New Roman" w:hAnsi="Times New Roman"/>
          <w:color w:val="404040" w:themeColor="text1" w:themeTint="BF"/>
          <w:lang w:val="en-US"/>
        </w:rPr>
        <w:t xml:space="preserve"> (e.g., average and total amount)</w:t>
      </w:r>
      <w:r w:rsidRPr="001B03E9">
        <w:rPr>
          <w:rFonts w:ascii="Times New Roman" w:hAnsi="Times New Roman"/>
          <w:color w:val="404040" w:themeColor="text1" w:themeTint="BF"/>
          <w:lang w:val="en-US"/>
        </w:rPr>
        <w:t>.</w:t>
      </w:r>
      <w:r w:rsidR="003C23BF" w:rsidRPr="001B03E9">
        <w:rPr>
          <w:rFonts w:ascii="Times New Roman" w:hAnsi="Times New Roman"/>
          <w:color w:val="404040" w:themeColor="text1" w:themeTint="BF"/>
          <w:lang w:val="en-US"/>
        </w:rPr>
        <w:t xml:space="preserve"> Give information separately for cases and controls in case-control studies and, if applicable, for exposed and unexposed groups in cohort and cross-sectional studies.</w:t>
      </w:r>
    </w:p>
    <w:p w14:paraId="32506C13" w14:textId="77777777" w:rsidR="00A521D6" w:rsidRPr="001B03E9" w:rsidRDefault="00A521D6" w:rsidP="00AF773E">
      <w:pPr>
        <w:adjustRightInd w:val="0"/>
        <w:spacing w:after="0" w:line="480" w:lineRule="auto"/>
        <w:jc w:val="both"/>
        <w:rPr>
          <w:rFonts w:ascii="Times New Roman" w:hAnsi="Times New Roman"/>
          <w:color w:val="404040" w:themeColor="text1" w:themeTint="BF"/>
          <w:lang w:val="en-US"/>
        </w:rPr>
      </w:pPr>
    </w:p>
    <w:p w14:paraId="524EF616" w14:textId="77777777" w:rsidR="00A521D6" w:rsidRPr="00DD3089" w:rsidRDefault="00A521D6" w:rsidP="00AF773E">
      <w:pPr>
        <w:adjustRightInd w:val="0"/>
        <w:spacing w:after="0" w:line="480" w:lineRule="auto"/>
        <w:jc w:val="both"/>
        <w:rPr>
          <w:rFonts w:ascii="Times New Roman" w:hAnsi="Times New Roman"/>
          <w:b/>
          <w:bCs/>
          <w:lang w:val="en-US"/>
        </w:rPr>
      </w:pPr>
      <w:r w:rsidRPr="00DD3089">
        <w:rPr>
          <w:rFonts w:ascii="Times New Roman" w:hAnsi="Times New Roman"/>
          <w:b/>
          <w:bCs/>
          <w:lang w:val="en-US"/>
        </w:rPr>
        <w:t>Outcome data</w:t>
      </w:r>
    </w:p>
    <w:p w14:paraId="3A438B06" w14:textId="0F757538" w:rsidR="00A521D6" w:rsidRPr="001B03E9" w:rsidRDefault="003C23BF" w:rsidP="00AF773E">
      <w:pPr>
        <w:adjustRightInd w:val="0"/>
        <w:spacing w:after="0" w:line="480" w:lineRule="auto"/>
        <w:jc w:val="both"/>
        <w:rPr>
          <w:rFonts w:ascii="Times New Roman" w:hAnsi="Times New Roman"/>
          <w:color w:val="404040" w:themeColor="text1" w:themeTint="BF"/>
          <w:lang w:val="en-US"/>
        </w:rPr>
      </w:pPr>
      <w:r w:rsidRPr="001B03E9">
        <w:rPr>
          <w:rFonts w:ascii="Times New Roman" w:hAnsi="Times New Roman"/>
          <w:color w:val="404040" w:themeColor="text1" w:themeTint="BF"/>
          <w:lang w:val="en-US"/>
        </w:rPr>
        <w:lastRenderedPageBreak/>
        <w:t xml:space="preserve">For cohort studies, </w:t>
      </w:r>
      <w:r w:rsidR="00A521D6" w:rsidRPr="001B03E9">
        <w:rPr>
          <w:rFonts w:ascii="Times New Roman" w:hAnsi="Times New Roman"/>
          <w:color w:val="404040" w:themeColor="text1" w:themeTint="BF"/>
          <w:lang w:val="en-US"/>
        </w:rPr>
        <w:t>report</w:t>
      </w:r>
      <w:r w:rsidRPr="001B03E9">
        <w:rPr>
          <w:rFonts w:ascii="Times New Roman" w:hAnsi="Times New Roman"/>
          <w:color w:val="404040" w:themeColor="text1" w:themeTint="BF"/>
          <w:lang w:val="en-US"/>
        </w:rPr>
        <w:t xml:space="preserve"> the</w:t>
      </w:r>
      <w:r w:rsidR="00A521D6" w:rsidRPr="001B03E9">
        <w:rPr>
          <w:rFonts w:ascii="Times New Roman" w:hAnsi="Times New Roman"/>
          <w:color w:val="404040" w:themeColor="text1" w:themeTint="BF"/>
          <w:lang w:val="en-US"/>
        </w:rPr>
        <w:t xml:space="preserve"> numbers of outcome events or summary measures over time.</w:t>
      </w:r>
    </w:p>
    <w:p w14:paraId="4C3947A3" w14:textId="6279AB3D" w:rsidR="00A521D6" w:rsidRPr="001B03E9" w:rsidRDefault="003C23BF" w:rsidP="00AF773E">
      <w:pPr>
        <w:adjustRightInd w:val="0"/>
        <w:spacing w:after="0" w:line="480" w:lineRule="auto"/>
        <w:jc w:val="both"/>
        <w:rPr>
          <w:rFonts w:ascii="Times New Roman" w:hAnsi="Times New Roman"/>
          <w:color w:val="404040" w:themeColor="text1" w:themeTint="BF"/>
          <w:lang w:val="en-US"/>
        </w:rPr>
      </w:pPr>
      <w:r w:rsidRPr="001B03E9">
        <w:rPr>
          <w:rFonts w:ascii="Times New Roman" w:hAnsi="Times New Roman"/>
          <w:color w:val="404040" w:themeColor="text1" w:themeTint="BF"/>
          <w:lang w:val="en-US"/>
        </w:rPr>
        <w:t>For case-control studies, r</w:t>
      </w:r>
      <w:r w:rsidR="00A521D6" w:rsidRPr="001B03E9">
        <w:rPr>
          <w:rFonts w:ascii="Times New Roman" w:hAnsi="Times New Roman"/>
          <w:color w:val="404040" w:themeColor="text1" w:themeTint="BF"/>
          <w:lang w:val="en-US"/>
        </w:rPr>
        <w:t xml:space="preserve">eport </w:t>
      </w:r>
      <w:r w:rsidRPr="001B03E9">
        <w:rPr>
          <w:rFonts w:ascii="Times New Roman" w:hAnsi="Times New Roman"/>
          <w:color w:val="404040" w:themeColor="text1" w:themeTint="BF"/>
          <w:lang w:val="en-US"/>
        </w:rPr>
        <w:t xml:space="preserve">the </w:t>
      </w:r>
      <w:r w:rsidR="00A521D6" w:rsidRPr="001B03E9">
        <w:rPr>
          <w:rFonts w:ascii="Times New Roman" w:hAnsi="Times New Roman"/>
          <w:color w:val="404040" w:themeColor="text1" w:themeTint="BF"/>
          <w:lang w:val="en-US"/>
        </w:rPr>
        <w:t>numbers in each exposure category, or summary measures of exposure.</w:t>
      </w:r>
    </w:p>
    <w:p w14:paraId="4C7E059E" w14:textId="0492673C" w:rsidR="00A521D6" w:rsidRPr="001B03E9" w:rsidRDefault="003C23BF" w:rsidP="00AF773E">
      <w:pPr>
        <w:adjustRightInd w:val="0"/>
        <w:spacing w:after="0" w:line="480" w:lineRule="auto"/>
        <w:jc w:val="both"/>
        <w:rPr>
          <w:rFonts w:ascii="Times New Roman" w:hAnsi="Times New Roman"/>
          <w:color w:val="404040" w:themeColor="text1" w:themeTint="BF"/>
          <w:lang w:val="en-US"/>
        </w:rPr>
      </w:pPr>
      <w:r w:rsidRPr="001B03E9">
        <w:rPr>
          <w:rFonts w:ascii="Times New Roman" w:hAnsi="Times New Roman"/>
          <w:color w:val="404040" w:themeColor="text1" w:themeTint="BF"/>
          <w:lang w:val="en-US"/>
        </w:rPr>
        <w:t xml:space="preserve">For cross-sectional studies, </w:t>
      </w:r>
      <w:r w:rsidR="00A521D6" w:rsidRPr="001B03E9">
        <w:rPr>
          <w:rFonts w:ascii="Times New Roman" w:hAnsi="Times New Roman"/>
          <w:color w:val="404040" w:themeColor="text1" w:themeTint="BF"/>
          <w:lang w:val="en-US"/>
        </w:rPr>
        <w:t>report</w:t>
      </w:r>
      <w:r w:rsidRPr="001B03E9">
        <w:rPr>
          <w:rFonts w:ascii="Times New Roman" w:hAnsi="Times New Roman"/>
          <w:color w:val="404040" w:themeColor="text1" w:themeTint="BF"/>
          <w:lang w:val="en-US"/>
        </w:rPr>
        <w:t xml:space="preserve"> the</w:t>
      </w:r>
      <w:r w:rsidR="00A521D6" w:rsidRPr="001B03E9">
        <w:rPr>
          <w:rFonts w:ascii="Times New Roman" w:hAnsi="Times New Roman"/>
          <w:color w:val="404040" w:themeColor="text1" w:themeTint="BF"/>
          <w:lang w:val="en-US"/>
        </w:rPr>
        <w:t xml:space="preserve"> numbers of outcome events or summary measures.</w:t>
      </w:r>
    </w:p>
    <w:p w14:paraId="32B4DEA7" w14:textId="584DC54A" w:rsidR="003C23BF" w:rsidRPr="001B03E9" w:rsidRDefault="003C23BF" w:rsidP="00AF773E">
      <w:pPr>
        <w:adjustRightInd w:val="0"/>
        <w:spacing w:after="0" w:line="480" w:lineRule="auto"/>
        <w:jc w:val="both"/>
        <w:rPr>
          <w:rFonts w:ascii="Times New Roman" w:hAnsi="Times New Roman"/>
          <w:color w:val="404040" w:themeColor="text1" w:themeTint="BF"/>
          <w:lang w:val="en-US"/>
        </w:rPr>
      </w:pPr>
      <w:r w:rsidRPr="001B03E9">
        <w:rPr>
          <w:rFonts w:ascii="Times New Roman" w:hAnsi="Times New Roman"/>
          <w:color w:val="404040" w:themeColor="text1" w:themeTint="BF"/>
          <w:lang w:val="en-US"/>
        </w:rPr>
        <w:t>Give information separately for cases and controls in case-control studies and, if applicable, for exposed and unexposed groups in cohort and cross-sectional studies.</w:t>
      </w:r>
    </w:p>
    <w:p w14:paraId="19AA4A3B" w14:textId="77777777" w:rsidR="00A521D6" w:rsidRPr="00DD3089" w:rsidRDefault="00A521D6" w:rsidP="00AF773E">
      <w:pPr>
        <w:adjustRightInd w:val="0"/>
        <w:spacing w:after="0" w:line="480" w:lineRule="auto"/>
        <w:jc w:val="both"/>
        <w:rPr>
          <w:rFonts w:ascii="Times New Roman" w:hAnsi="Times New Roman"/>
          <w:b/>
          <w:bCs/>
          <w:lang w:val="en-US"/>
        </w:rPr>
      </w:pPr>
    </w:p>
    <w:p w14:paraId="34EE6604" w14:textId="77777777" w:rsidR="00A521D6" w:rsidRPr="00DD3089" w:rsidRDefault="00A521D6" w:rsidP="00AF773E">
      <w:pPr>
        <w:adjustRightInd w:val="0"/>
        <w:spacing w:after="0" w:line="480" w:lineRule="auto"/>
        <w:jc w:val="both"/>
        <w:rPr>
          <w:rFonts w:ascii="Times New Roman" w:hAnsi="Times New Roman"/>
          <w:b/>
          <w:bCs/>
          <w:lang w:val="en-US"/>
        </w:rPr>
      </w:pPr>
      <w:r w:rsidRPr="00DD3089">
        <w:rPr>
          <w:rFonts w:ascii="Times New Roman" w:hAnsi="Times New Roman"/>
          <w:b/>
          <w:bCs/>
          <w:lang w:val="en-US"/>
        </w:rPr>
        <w:t>Main results</w:t>
      </w:r>
    </w:p>
    <w:p w14:paraId="38CC8437" w14:textId="66E7146E" w:rsidR="00A521D6" w:rsidRPr="001B03E9" w:rsidRDefault="00A521D6" w:rsidP="00AF773E">
      <w:pPr>
        <w:adjustRightInd w:val="0"/>
        <w:spacing w:after="0" w:line="480" w:lineRule="auto"/>
        <w:jc w:val="both"/>
        <w:rPr>
          <w:rFonts w:ascii="Times New Roman" w:hAnsi="Times New Roman"/>
          <w:color w:val="404040" w:themeColor="text1" w:themeTint="BF"/>
          <w:lang w:val="en-US"/>
        </w:rPr>
      </w:pPr>
      <w:r w:rsidRPr="001B03E9">
        <w:rPr>
          <w:rFonts w:ascii="Times New Roman" w:hAnsi="Times New Roman"/>
          <w:color w:val="404040" w:themeColor="text1" w:themeTint="BF"/>
          <w:lang w:val="en-US"/>
        </w:rPr>
        <w:t>Give unadjusted estimates and, if applicable, confounder-adjusted estimates and their precision</w:t>
      </w:r>
      <w:r w:rsidR="003C23BF" w:rsidRPr="001B03E9">
        <w:rPr>
          <w:rFonts w:ascii="Times New Roman" w:hAnsi="Times New Roman"/>
          <w:color w:val="404040" w:themeColor="text1" w:themeTint="BF"/>
          <w:lang w:val="en-US"/>
        </w:rPr>
        <w:t xml:space="preserve"> (e.g., 95% confidence interval)</w:t>
      </w:r>
      <w:r w:rsidRPr="001B03E9">
        <w:rPr>
          <w:rFonts w:ascii="Times New Roman" w:hAnsi="Times New Roman"/>
          <w:color w:val="404040" w:themeColor="text1" w:themeTint="BF"/>
          <w:lang w:val="en-US"/>
        </w:rPr>
        <w:t>. Make clear which confounders were adjusted for and why they were included. Report category boundaries used for continuous variables that were categorized.</w:t>
      </w:r>
      <w:r w:rsidR="003C23BF" w:rsidRPr="001B03E9">
        <w:rPr>
          <w:rFonts w:ascii="Times New Roman" w:hAnsi="Times New Roman"/>
          <w:color w:val="404040" w:themeColor="text1" w:themeTint="BF"/>
          <w:lang w:val="en-US"/>
        </w:rPr>
        <w:t xml:space="preserve"> I</w:t>
      </w:r>
      <w:r w:rsidRPr="001B03E9">
        <w:rPr>
          <w:rFonts w:ascii="Times New Roman" w:hAnsi="Times New Roman"/>
          <w:color w:val="404040" w:themeColor="text1" w:themeTint="BF"/>
          <w:lang w:val="en-US"/>
        </w:rPr>
        <w:t xml:space="preserve">f relevant, consider translating estimates of relative risk into absolute risk for a meaningful </w:t>
      </w:r>
      <w:r w:rsidR="003C23BF" w:rsidRPr="001B03E9">
        <w:rPr>
          <w:rFonts w:ascii="Times New Roman" w:hAnsi="Times New Roman"/>
          <w:color w:val="404040" w:themeColor="text1" w:themeTint="BF"/>
          <w:lang w:val="en-US"/>
        </w:rPr>
        <w:t>time period</w:t>
      </w:r>
      <w:r w:rsidRPr="001B03E9">
        <w:rPr>
          <w:rFonts w:ascii="Times New Roman" w:hAnsi="Times New Roman"/>
          <w:color w:val="404040" w:themeColor="text1" w:themeTint="BF"/>
          <w:lang w:val="en-US"/>
        </w:rPr>
        <w:t>.</w:t>
      </w:r>
      <w:r w:rsidR="003C23BF" w:rsidRPr="001B03E9">
        <w:rPr>
          <w:rFonts w:ascii="Times New Roman" w:hAnsi="Times New Roman"/>
          <w:color w:val="404040" w:themeColor="text1" w:themeTint="BF"/>
          <w:lang w:val="en-US"/>
        </w:rPr>
        <w:t xml:space="preserve"> Report other analyses done (e.g., analyses of subgroups and interactions, and sensitivity analyses), if applicable.</w:t>
      </w:r>
    </w:p>
    <w:p w14:paraId="5FBF04BE" w14:textId="77777777" w:rsidR="00C42AA5" w:rsidRPr="001B03E9" w:rsidRDefault="00C42AA5" w:rsidP="00AF773E">
      <w:pPr>
        <w:widowControl w:val="0"/>
        <w:adjustRightInd w:val="0"/>
        <w:snapToGrid w:val="0"/>
        <w:spacing w:after="0" w:line="480" w:lineRule="auto"/>
        <w:jc w:val="both"/>
        <w:rPr>
          <w:rFonts w:ascii="Times New Roman" w:hAnsi="Times New Roman"/>
          <w:color w:val="404040" w:themeColor="text1" w:themeTint="BF"/>
          <w:lang w:val="en-US"/>
        </w:rPr>
      </w:pPr>
    </w:p>
    <w:p w14:paraId="13F19582" w14:textId="77777777" w:rsidR="003C23BF" w:rsidRPr="001B03E9" w:rsidRDefault="003F4C3F" w:rsidP="003C23BF">
      <w:pPr>
        <w:widowControl w:val="0"/>
        <w:adjustRightInd w:val="0"/>
        <w:snapToGrid w:val="0"/>
        <w:spacing w:after="0" w:line="480" w:lineRule="auto"/>
        <w:jc w:val="both"/>
        <w:rPr>
          <w:rFonts w:ascii="Times New Roman" w:hAnsi="Times New Roman"/>
          <w:color w:val="404040" w:themeColor="text1" w:themeTint="BF"/>
          <w:lang w:val="en-US"/>
        </w:rPr>
      </w:pPr>
      <w:r w:rsidRPr="00DD3089">
        <w:rPr>
          <w:rFonts w:ascii="Times New Roman" w:eastAsia="Times New Roman" w:hAnsi="Times New Roman"/>
          <w:b/>
          <w:bCs/>
          <w:lang w:val="en-US" w:eastAsia="de-CH"/>
        </w:rPr>
        <w:t>DISCUSSION</w:t>
      </w:r>
    </w:p>
    <w:p w14:paraId="6153F884" w14:textId="2DF91DBD" w:rsidR="00A521D6" w:rsidRPr="001B03E9" w:rsidRDefault="00A521D6" w:rsidP="003C23BF">
      <w:pPr>
        <w:widowControl w:val="0"/>
        <w:adjustRightInd w:val="0"/>
        <w:snapToGrid w:val="0"/>
        <w:spacing w:after="0" w:line="480" w:lineRule="auto"/>
        <w:jc w:val="both"/>
        <w:rPr>
          <w:rFonts w:ascii="Times New Roman" w:hAnsi="Times New Roman"/>
          <w:color w:val="404040" w:themeColor="text1" w:themeTint="BF"/>
          <w:lang w:val="en-US"/>
        </w:rPr>
      </w:pPr>
      <w:bookmarkStart w:id="2" w:name="_Hlk147925064"/>
      <w:r w:rsidRPr="001B03E9">
        <w:rPr>
          <w:rFonts w:ascii="Times New Roman" w:hAnsi="Times New Roman"/>
          <w:color w:val="404040" w:themeColor="text1" w:themeTint="BF"/>
          <w:lang w:val="en-US"/>
        </w:rPr>
        <w:t>Summarize</w:t>
      </w:r>
      <w:r w:rsidR="0018485A" w:rsidRPr="001B03E9">
        <w:rPr>
          <w:rFonts w:ascii="Times New Roman" w:hAnsi="Times New Roman"/>
          <w:color w:val="404040" w:themeColor="text1" w:themeTint="BF"/>
          <w:lang w:val="en-US"/>
        </w:rPr>
        <w:t xml:space="preserve"> the</w:t>
      </w:r>
      <w:r w:rsidRPr="001B03E9">
        <w:rPr>
          <w:rFonts w:ascii="Times New Roman" w:hAnsi="Times New Roman"/>
          <w:color w:val="404040" w:themeColor="text1" w:themeTint="BF"/>
          <w:lang w:val="en-US"/>
        </w:rPr>
        <w:t xml:space="preserve"> key results with reference to study objectives. </w:t>
      </w:r>
      <w:bookmarkEnd w:id="2"/>
      <w:r w:rsidRPr="001B03E9">
        <w:rPr>
          <w:rFonts w:ascii="Times New Roman" w:hAnsi="Times New Roman"/>
          <w:color w:val="404040" w:themeColor="text1" w:themeTint="BF"/>
          <w:lang w:val="en-US"/>
        </w:rPr>
        <w:t>Give a cautious overall interpretation of results considering objectives, limitations, multiplicity of analyses, results from similar studies, and other relevant evidence.</w:t>
      </w:r>
      <w:r w:rsidR="003C23BF" w:rsidRPr="001B03E9">
        <w:rPr>
          <w:rFonts w:ascii="Times New Roman" w:hAnsi="Times New Roman"/>
          <w:color w:val="404040" w:themeColor="text1" w:themeTint="BF"/>
          <w:lang w:val="en-US"/>
        </w:rPr>
        <w:t xml:space="preserve"> A</w:t>
      </w:r>
      <w:r w:rsidRPr="001B03E9">
        <w:rPr>
          <w:rFonts w:ascii="Times New Roman" w:hAnsi="Times New Roman"/>
          <w:color w:val="404040" w:themeColor="text1" w:themeTint="BF"/>
          <w:lang w:val="en-US"/>
        </w:rPr>
        <w:t>ddress the generalizability (external validity) of the study results.</w:t>
      </w:r>
    </w:p>
    <w:p w14:paraId="1E203AA9" w14:textId="77777777" w:rsidR="003C23BF" w:rsidRDefault="003C23BF" w:rsidP="003C23BF">
      <w:pPr>
        <w:widowControl w:val="0"/>
        <w:adjustRightInd w:val="0"/>
        <w:snapToGrid w:val="0"/>
        <w:spacing w:after="0" w:line="480" w:lineRule="auto"/>
        <w:jc w:val="both"/>
        <w:rPr>
          <w:rFonts w:ascii="Times New Roman" w:hAnsi="Times New Roman"/>
          <w:b/>
          <w:bCs/>
          <w:lang w:val="en-US" w:eastAsia="ko-KR"/>
        </w:rPr>
      </w:pPr>
    </w:p>
    <w:p w14:paraId="5596AF25" w14:textId="2448F65E" w:rsidR="003C23BF" w:rsidRPr="003C23BF" w:rsidRDefault="003C23BF" w:rsidP="003C23BF">
      <w:pPr>
        <w:widowControl w:val="0"/>
        <w:adjustRightInd w:val="0"/>
        <w:snapToGrid w:val="0"/>
        <w:spacing w:after="0" w:line="480" w:lineRule="auto"/>
        <w:jc w:val="both"/>
        <w:rPr>
          <w:rFonts w:ascii="Times New Roman" w:hAnsi="Times New Roman"/>
          <w:b/>
          <w:bCs/>
          <w:lang w:val="en-US" w:eastAsia="ko-KR"/>
        </w:rPr>
      </w:pPr>
      <w:r w:rsidRPr="003C23BF">
        <w:rPr>
          <w:rFonts w:ascii="Times New Roman" w:hAnsi="Times New Roman"/>
          <w:b/>
          <w:bCs/>
          <w:lang w:val="en-US" w:eastAsia="ko-KR"/>
        </w:rPr>
        <w:t>Limitations</w:t>
      </w:r>
    </w:p>
    <w:p w14:paraId="3F4B3638" w14:textId="6A45234F" w:rsidR="003C23BF" w:rsidRPr="001B03E9" w:rsidRDefault="003C23BF" w:rsidP="003C23BF">
      <w:pPr>
        <w:widowControl w:val="0"/>
        <w:adjustRightInd w:val="0"/>
        <w:snapToGrid w:val="0"/>
        <w:spacing w:after="0" w:line="480" w:lineRule="auto"/>
        <w:jc w:val="both"/>
        <w:rPr>
          <w:rFonts w:ascii="Times New Roman" w:hAnsi="Times New Roman"/>
          <w:color w:val="404040" w:themeColor="text1" w:themeTint="BF"/>
          <w:lang w:val="en-US" w:eastAsia="ko-KR"/>
        </w:rPr>
      </w:pPr>
      <w:bookmarkStart w:id="3" w:name="_Hlk147925043"/>
      <w:r w:rsidRPr="001B03E9">
        <w:rPr>
          <w:rFonts w:ascii="Times New Roman" w:hAnsi="Times New Roman"/>
          <w:color w:val="404040" w:themeColor="text1" w:themeTint="BF"/>
          <w:lang w:val="en-US" w:eastAsia="ko-KR"/>
        </w:rPr>
        <w:t>Discuss</w:t>
      </w:r>
      <w:r w:rsidR="0018485A" w:rsidRPr="001B03E9">
        <w:rPr>
          <w:rFonts w:ascii="Times New Roman" w:hAnsi="Times New Roman"/>
          <w:color w:val="404040" w:themeColor="text1" w:themeTint="BF"/>
          <w:lang w:val="en-US" w:eastAsia="ko-KR"/>
        </w:rPr>
        <w:t xml:space="preserve"> the</w:t>
      </w:r>
      <w:r w:rsidRPr="001B03E9">
        <w:rPr>
          <w:rFonts w:ascii="Times New Roman" w:hAnsi="Times New Roman"/>
          <w:color w:val="404040" w:themeColor="text1" w:themeTint="BF"/>
          <w:lang w:val="en-US" w:eastAsia="ko-KR"/>
        </w:rPr>
        <w:t xml:space="preserve"> limitations of the study</w:t>
      </w:r>
      <w:bookmarkEnd w:id="3"/>
      <w:r w:rsidRPr="001B03E9">
        <w:rPr>
          <w:rFonts w:ascii="Times New Roman" w:hAnsi="Times New Roman"/>
          <w:color w:val="404040" w:themeColor="text1" w:themeTint="BF"/>
          <w:lang w:val="en-US" w:eastAsia="ko-KR"/>
        </w:rPr>
        <w:t>, taking into account sources of potential bias or imprecision. Discuss both direction and magnitude of any potential bias.</w:t>
      </w:r>
    </w:p>
    <w:p w14:paraId="783BAC2B" w14:textId="77777777" w:rsidR="003C23BF" w:rsidRPr="001B03E9" w:rsidRDefault="003C23BF" w:rsidP="003C23BF">
      <w:pPr>
        <w:widowControl w:val="0"/>
        <w:adjustRightInd w:val="0"/>
        <w:snapToGrid w:val="0"/>
        <w:spacing w:after="0" w:line="480" w:lineRule="auto"/>
        <w:jc w:val="both"/>
        <w:rPr>
          <w:rFonts w:ascii="Times New Roman" w:hAnsi="Times New Roman"/>
          <w:b/>
          <w:bCs/>
          <w:color w:val="404040" w:themeColor="text1" w:themeTint="BF"/>
          <w:lang w:val="en-US" w:eastAsia="ko-KR"/>
        </w:rPr>
      </w:pPr>
    </w:p>
    <w:p w14:paraId="2F15CA3B" w14:textId="1398B9AE" w:rsidR="003C23BF" w:rsidRPr="003C23BF" w:rsidRDefault="003C23BF" w:rsidP="003C23BF">
      <w:pPr>
        <w:widowControl w:val="0"/>
        <w:adjustRightInd w:val="0"/>
        <w:snapToGrid w:val="0"/>
        <w:spacing w:after="0" w:line="480" w:lineRule="auto"/>
        <w:jc w:val="both"/>
        <w:rPr>
          <w:rFonts w:ascii="Times New Roman" w:hAnsi="Times New Roman"/>
          <w:b/>
          <w:bCs/>
          <w:lang w:val="en-US" w:eastAsia="ko-KR"/>
        </w:rPr>
      </w:pPr>
      <w:r w:rsidRPr="003C23BF">
        <w:rPr>
          <w:rFonts w:ascii="Times New Roman" w:hAnsi="Times New Roman" w:hint="eastAsia"/>
          <w:b/>
          <w:bCs/>
          <w:lang w:val="en-US" w:eastAsia="ko-KR"/>
        </w:rPr>
        <w:t>C</w:t>
      </w:r>
      <w:r w:rsidRPr="003C23BF">
        <w:rPr>
          <w:rFonts w:ascii="Times New Roman" w:hAnsi="Times New Roman"/>
          <w:b/>
          <w:bCs/>
          <w:lang w:val="en-US" w:eastAsia="ko-KR"/>
        </w:rPr>
        <w:t>onclusions</w:t>
      </w:r>
    </w:p>
    <w:p w14:paraId="5D9AF7D8" w14:textId="77777777" w:rsidR="001B03E9" w:rsidRPr="00320928" w:rsidRDefault="001B03E9" w:rsidP="001B03E9">
      <w:pPr>
        <w:widowControl w:val="0"/>
        <w:adjustRightInd w:val="0"/>
        <w:snapToGrid w:val="0"/>
        <w:spacing w:after="0" w:line="480" w:lineRule="auto"/>
        <w:jc w:val="both"/>
        <w:rPr>
          <w:rFonts w:ascii="Times New Roman" w:hAnsi="Times New Roman"/>
          <w:color w:val="404040" w:themeColor="text1" w:themeTint="BF"/>
          <w:lang w:val="en-US" w:eastAsia="ko-KR"/>
        </w:rPr>
      </w:pPr>
      <w:r w:rsidRPr="009B60AE">
        <w:rPr>
          <w:rFonts w:ascii="Times New Roman" w:hAnsi="Times New Roman"/>
          <w:color w:val="404040" w:themeColor="text1" w:themeTint="BF"/>
          <w:lang w:val="en-US" w:eastAsia="ko-KR"/>
        </w:rPr>
        <w:t>End with a clear statement of the main trial findings, their clinical relevance, and implications for practice or further research.</w:t>
      </w:r>
    </w:p>
    <w:p w14:paraId="6908CA24" w14:textId="7D04A986" w:rsidR="005638BB" w:rsidRDefault="005638BB">
      <w:pPr>
        <w:spacing w:after="0" w:line="240" w:lineRule="auto"/>
        <w:rPr>
          <w:rFonts w:ascii="Times New Roman" w:hAnsi="Times New Roman"/>
          <w:b/>
          <w:bCs/>
          <w:color w:val="000000"/>
          <w:lang w:val="en-US" w:eastAsia="ko-KR"/>
        </w:rPr>
      </w:pPr>
      <w:r>
        <w:rPr>
          <w:rFonts w:ascii="Times New Roman" w:hAnsi="Times New Roman"/>
          <w:b/>
          <w:bCs/>
          <w:color w:val="000000"/>
          <w:lang w:val="en-US" w:eastAsia="ko-KR"/>
        </w:rPr>
        <w:br w:type="page"/>
      </w:r>
    </w:p>
    <w:p w14:paraId="65F1FB45" w14:textId="77777777" w:rsidR="005638BB" w:rsidRPr="00BA2F21" w:rsidRDefault="005638BB" w:rsidP="005638BB">
      <w:pPr>
        <w:widowControl w:val="0"/>
        <w:adjustRightInd w:val="0"/>
        <w:snapToGrid w:val="0"/>
        <w:spacing w:after="0" w:line="480" w:lineRule="auto"/>
        <w:jc w:val="both"/>
        <w:rPr>
          <w:rFonts w:ascii="Times New Roman" w:hAnsi="Times New Roman"/>
          <w:bCs/>
          <w:color w:val="404040" w:themeColor="text1" w:themeTint="BF"/>
          <w:lang w:val="en-US" w:eastAsia="ko-KR"/>
        </w:rPr>
      </w:pPr>
    </w:p>
    <w:p w14:paraId="0F4164A1" w14:textId="77777777" w:rsidR="005638BB" w:rsidRPr="00BA2F21" w:rsidRDefault="005638BB" w:rsidP="005638BB">
      <w:pPr>
        <w:widowControl w:val="0"/>
        <w:adjustRightInd w:val="0"/>
        <w:snapToGrid w:val="0"/>
        <w:spacing w:after="0" w:line="480" w:lineRule="auto"/>
        <w:jc w:val="both"/>
        <w:rPr>
          <w:rFonts w:ascii="Times New Roman" w:hAnsi="Times New Roman"/>
          <w:b/>
          <w:color w:val="404040" w:themeColor="text1" w:themeTint="BF"/>
          <w:lang w:val="en-US" w:eastAsia="ko-KR"/>
        </w:rPr>
      </w:pPr>
      <w:r w:rsidRPr="00BA2F21">
        <w:rPr>
          <w:rFonts w:ascii="Times New Roman" w:hAnsi="Times New Roman" w:hint="eastAsia"/>
          <w:b/>
          <w:color w:val="404040" w:themeColor="text1" w:themeTint="BF"/>
          <w:lang w:val="en-US" w:eastAsia="ko-KR"/>
        </w:rPr>
        <w:t>Supplementary materials</w:t>
      </w:r>
    </w:p>
    <w:p w14:paraId="5ABE30CE" w14:textId="77777777" w:rsidR="005638BB" w:rsidRPr="00BA2F21" w:rsidRDefault="005638BB" w:rsidP="005638BB">
      <w:pPr>
        <w:widowControl w:val="0"/>
        <w:adjustRightInd w:val="0"/>
        <w:snapToGrid w:val="0"/>
        <w:spacing w:after="0" w:line="480" w:lineRule="auto"/>
        <w:jc w:val="both"/>
        <w:rPr>
          <w:rFonts w:ascii="Times New Roman" w:hAnsi="Times New Roman"/>
          <w:bCs/>
          <w:color w:val="404040" w:themeColor="text1" w:themeTint="BF"/>
          <w:lang w:val="en-US" w:eastAsia="ko-KR"/>
        </w:rPr>
      </w:pPr>
      <w:r w:rsidRPr="00BA2F21">
        <w:rPr>
          <w:rFonts w:ascii="Times New Roman" w:hAnsi="Times New Roman"/>
          <w:bCs/>
          <w:color w:val="404040" w:themeColor="text1" w:themeTint="BF"/>
          <w:lang w:val="en-US" w:eastAsia="ko-KR"/>
        </w:rPr>
        <w:t>※</w:t>
      </w:r>
      <w:r w:rsidRPr="00BA2F21">
        <w:rPr>
          <w:rFonts w:ascii="Times New Roman" w:hAnsi="Times New Roman" w:hint="eastAsia"/>
          <w:bCs/>
          <w:color w:val="404040" w:themeColor="text1" w:themeTint="BF"/>
          <w:lang w:val="en-US" w:eastAsia="ko-KR"/>
        </w:rPr>
        <w:t>Include information regarding a</w:t>
      </w:r>
      <w:r w:rsidRPr="00BA2F21">
        <w:rPr>
          <w:rFonts w:ascii="Times New Roman" w:hAnsi="Times New Roman"/>
          <w:bCs/>
          <w:color w:val="404040" w:themeColor="text1" w:themeTint="BF"/>
          <w:lang w:val="en-US" w:eastAsia="ko-KR"/>
        </w:rPr>
        <w:t xml:space="preserve">dditional supplementary </w:t>
      </w:r>
      <w:r w:rsidRPr="00BA2F21">
        <w:rPr>
          <w:rFonts w:ascii="Times New Roman" w:hAnsi="Times New Roman" w:hint="eastAsia"/>
          <w:bCs/>
          <w:color w:val="404040" w:themeColor="text1" w:themeTint="BF"/>
          <w:lang w:val="en-US" w:eastAsia="ko-KR"/>
        </w:rPr>
        <w:t>materials</w:t>
      </w:r>
      <w:r w:rsidRPr="00BA2F21">
        <w:rPr>
          <w:rFonts w:ascii="Times New Roman" w:hAnsi="Times New Roman"/>
          <w:bCs/>
          <w:color w:val="404040" w:themeColor="text1" w:themeTint="BF"/>
          <w:lang w:val="en-US" w:eastAsia="ko-KR"/>
        </w:rPr>
        <w:t xml:space="preserve"> (e.g., </w:t>
      </w:r>
      <w:r w:rsidRPr="00BA2F21">
        <w:rPr>
          <w:rFonts w:ascii="Times New Roman" w:hAnsi="Times New Roman" w:hint="eastAsia"/>
          <w:bCs/>
          <w:color w:val="404040" w:themeColor="text1" w:themeTint="BF"/>
          <w:lang w:val="en-US" w:eastAsia="ko-KR"/>
        </w:rPr>
        <w:t>figures</w:t>
      </w:r>
      <w:r w:rsidRPr="00BA2F21">
        <w:rPr>
          <w:rFonts w:ascii="Times New Roman" w:hAnsi="Times New Roman"/>
          <w:bCs/>
          <w:color w:val="404040" w:themeColor="text1" w:themeTint="BF"/>
          <w:lang w:val="en-US" w:eastAsia="ko-KR"/>
        </w:rPr>
        <w:t>, tables, videos) with descriptive titles.</w:t>
      </w:r>
    </w:p>
    <w:p w14:paraId="4D633124" w14:textId="03CA08D9" w:rsidR="005638BB" w:rsidRPr="00BA2F21" w:rsidRDefault="00EB2BC0" w:rsidP="005638BB">
      <w:pPr>
        <w:widowControl w:val="0"/>
        <w:adjustRightInd w:val="0"/>
        <w:snapToGrid w:val="0"/>
        <w:spacing w:after="0" w:line="480" w:lineRule="auto"/>
        <w:jc w:val="both"/>
        <w:rPr>
          <w:rFonts w:ascii="Times New Roman" w:hAnsi="Times New Roman"/>
          <w:bCs/>
          <w:color w:val="404040" w:themeColor="text1" w:themeTint="BF"/>
          <w:lang w:val="en-US" w:eastAsia="ko-KR"/>
        </w:rPr>
      </w:pPr>
      <w:r w:rsidRPr="00A04741">
        <w:rPr>
          <w:rFonts w:ascii="Times New Roman" w:hAnsi="Times New Roman" w:hint="eastAsia"/>
          <w:b/>
          <w:lang w:val="en-US" w:eastAsia="ko-KR"/>
        </w:rPr>
        <w:t>Supplementary</w:t>
      </w:r>
      <w:r w:rsidRPr="00BA2F21">
        <w:rPr>
          <w:rFonts w:ascii="Times New Roman" w:hAnsi="Times New Roman" w:hint="eastAsia"/>
          <w:b/>
          <w:color w:val="404040" w:themeColor="text1" w:themeTint="BF"/>
          <w:lang w:val="en-US" w:eastAsia="ko-KR"/>
        </w:rPr>
        <w:t xml:space="preserve"> </w:t>
      </w:r>
      <w:r w:rsidR="005638BB" w:rsidRPr="00BA2F21">
        <w:rPr>
          <w:rFonts w:ascii="Times New Roman" w:hAnsi="Times New Roman" w:hint="eastAsia"/>
          <w:b/>
          <w:color w:val="404040" w:themeColor="text1" w:themeTint="BF"/>
          <w:lang w:val="en-US" w:eastAsia="ko-KR"/>
        </w:rPr>
        <w:t xml:space="preserve">Material S1. </w:t>
      </w:r>
      <w:r w:rsidR="005638BB" w:rsidRPr="00BA2F21">
        <w:rPr>
          <w:rFonts w:ascii="Times New Roman" w:hAnsi="Times New Roman" w:hint="eastAsia"/>
          <w:bCs/>
          <w:color w:val="404040" w:themeColor="text1" w:themeTint="BF"/>
          <w:lang w:val="en-US" w:eastAsia="ko-KR"/>
        </w:rPr>
        <w:t xml:space="preserve">Completed </w:t>
      </w:r>
      <w:r w:rsidR="00CA3014">
        <w:rPr>
          <w:rFonts w:ascii="Times New Roman" w:hAnsi="Times New Roman" w:hint="eastAsia"/>
          <w:bCs/>
          <w:color w:val="404040" w:themeColor="text1" w:themeTint="BF"/>
          <w:lang w:val="en-US" w:eastAsia="ko-KR"/>
        </w:rPr>
        <w:t>STROBE</w:t>
      </w:r>
      <w:r w:rsidR="005638BB" w:rsidRPr="00BA2F21">
        <w:rPr>
          <w:rFonts w:ascii="Times New Roman" w:hAnsi="Times New Roman" w:hint="eastAsia"/>
          <w:bCs/>
          <w:color w:val="404040" w:themeColor="text1" w:themeTint="BF"/>
          <w:lang w:val="en-US" w:eastAsia="ko-KR"/>
        </w:rPr>
        <w:t xml:space="preserve"> checklist.</w:t>
      </w:r>
    </w:p>
    <w:p w14:paraId="716117E7" w14:textId="77777777" w:rsidR="005638BB" w:rsidRPr="00320928" w:rsidRDefault="005638BB" w:rsidP="005638BB">
      <w:pPr>
        <w:widowControl w:val="0"/>
        <w:adjustRightInd w:val="0"/>
        <w:snapToGrid w:val="0"/>
        <w:spacing w:after="0" w:line="480" w:lineRule="auto"/>
        <w:jc w:val="both"/>
        <w:rPr>
          <w:rFonts w:ascii="Times New Roman" w:hAnsi="Times New Roman"/>
          <w:color w:val="404040" w:themeColor="text1" w:themeTint="BF"/>
          <w:lang w:val="en-US"/>
        </w:rPr>
      </w:pPr>
    </w:p>
    <w:p w14:paraId="36E86B0C" w14:textId="77777777" w:rsidR="002017CA" w:rsidRDefault="002017CA">
      <w:pPr>
        <w:spacing w:after="0" w:line="240" w:lineRule="auto"/>
        <w:rPr>
          <w:rFonts w:ascii="Times New Roman" w:hAnsi="Times New Roman"/>
          <w:b/>
          <w:bCs/>
          <w:color w:val="000000"/>
          <w:lang w:val="en-US" w:eastAsia="ko-KR"/>
        </w:rPr>
      </w:pPr>
    </w:p>
    <w:p w14:paraId="21BDD279" w14:textId="5FC022ED" w:rsidR="003C23BF" w:rsidRDefault="003C23BF">
      <w:pPr>
        <w:spacing w:after="0" w:line="240" w:lineRule="auto"/>
        <w:rPr>
          <w:rFonts w:ascii="Times New Roman" w:eastAsia="Times New Roman" w:hAnsi="Times New Roman"/>
          <w:b/>
          <w:bCs/>
          <w:color w:val="000000"/>
          <w:lang w:val="en-US" w:eastAsia="de-CH"/>
        </w:rPr>
      </w:pPr>
      <w:r>
        <w:rPr>
          <w:rFonts w:ascii="Times New Roman" w:eastAsia="Times New Roman" w:hAnsi="Times New Roman"/>
          <w:b/>
          <w:bCs/>
          <w:color w:val="000000"/>
          <w:lang w:val="en-US" w:eastAsia="de-CH"/>
        </w:rPr>
        <w:br w:type="page"/>
      </w:r>
    </w:p>
    <w:p w14:paraId="36778D66" w14:textId="77777777" w:rsidR="005638BB" w:rsidRPr="00320928" w:rsidRDefault="005638BB" w:rsidP="005638BB">
      <w:pPr>
        <w:widowControl w:val="0"/>
        <w:adjustRightInd w:val="0"/>
        <w:snapToGrid w:val="0"/>
        <w:spacing w:after="0" w:line="480" w:lineRule="auto"/>
        <w:jc w:val="both"/>
        <w:rPr>
          <w:rFonts w:ascii="Times New Roman" w:hAnsi="Times New Roman"/>
          <w:color w:val="404040" w:themeColor="text1" w:themeTint="BF"/>
          <w:lang w:val="en-US"/>
        </w:rPr>
      </w:pPr>
      <w:r w:rsidRPr="00320928">
        <w:rPr>
          <w:rFonts w:ascii="Times New Roman" w:eastAsia="Times New Roman" w:hAnsi="Times New Roman"/>
          <w:b/>
          <w:bCs/>
          <w:color w:val="000000"/>
          <w:lang w:val="en-US" w:eastAsia="de-CH"/>
        </w:rPr>
        <w:lastRenderedPageBreak/>
        <w:t xml:space="preserve">REFERENCES </w:t>
      </w:r>
      <w:r w:rsidRPr="00320928">
        <w:rPr>
          <w:rFonts w:ascii="Times New Roman" w:eastAsia="Times New Roman" w:hAnsi="Times New Roman"/>
          <w:b/>
          <w:bCs/>
          <w:lang w:val="en-US" w:eastAsia="de-CH"/>
        </w:rPr>
        <w:t xml:space="preserve"> </w:t>
      </w:r>
    </w:p>
    <w:p w14:paraId="237844D1" w14:textId="0F954836" w:rsidR="005638BB" w:rsidRPr="00320928" w:rsidRDefault="005638BB" w:rsidP="005638BB">
      <w:pPr>
        <w:adjustRightInd w:val="0"/>
        <w:snapToGrid w:val="0"/>
        <w:spacing w:after="0" w:line="480" w:lineRule="auto"/>
        <w:jc w:val="both"/>
        <w:rPr>
          <w:rFonts w:ascii="Times New Roman" w:hAnsi="Times New Roman"/>
          <w:color w:val="FF0000"/>
          <w:lang w:val="en-US" w:eastAsia="ko-KR"/>
        </w:rPr>
      </w:pPr>
      <w:r w:rsidRPr="00BA2F21">
        <w:rPr>
          <w:rFonts w:ascii="Times New Roman" w:hAnsi="Times New Roman"/>
          <w:bCs/>
          <w:color w:val="FF0000"/>
          <w:lang w:val="en-US" w:eastAsia="ko-KR"/>
        </w:rPr>
        <w:t>※</w:t>
      </w:r>
      <w:r w:rsidRPr="00320928">
        <w:rPr>
          <w:rFonts w:ascii="Times New Roman" w:hAnsi="Times New Roman"/>
          <w:color w:val="FF0000"/>
          <w:lang w:val="en-US" w:eastAsia="de-CH"/>
        </w:rPr>
        <w:t xml:space="preserve">In principle, the number of references is limited to </w:t>
      </w:r>
      <w:r w:rsidR="00EB2BC0">
        <w:rPr>
          <w:rFonts w:ascii="Times New Roman" w:hAnsi="Times New Roman" w:hint="eastAsia"/>
          <w:color w:val="FF0000"/>
          <w:lang w:val="en-US" w:eastAsia="ko-KR"/>
        </w:rPr>
        <w:t>3</w:t>
      </w:r>
      <w:r w:rsidRPr="00320928">
        <w:rPr>
          <w:rFonts w:ascii="Times New Roman" w:hAnsi="Times New Roman" w:hint="eastAsia"/>
          <w:color w:val="FF0000"/>
          <w:lang w:val="en-US" w:eastAsia="ko-KR"/>
        </w:rPr>
        <w:t>0</w:t>
      </w:r>
      <w:r w:rsidRPr="00320928">
        <w:rPr>
          <w:rFonts w:ascii="Times New Roman" w:hAnsi="Times New Roman"/>
          <w:color w:val="FF0000"/>
          <w:lang w:val="en-US" w:eastAsia="de-CH"/>
        </w:rPr>
        <w:t xml:space="preserve"> for </w:t>
      </w:r>
      <w:r w:rsidRPr="00320928">
        <w:rPr>
          <w:rFonts w:ascii="Times New Roman" w:hAnsi="Times New Roman" w:hint="eastAsia"/>
          <w:color w:val="FF0000"/>
          <w:lang w:val="en-US" w:eastAsia="ko-KR"/>
        </w:rPr>
        <w:t>original articles</w:t>
      </w:r>
      <w:r w:rsidRPr="00320928">
        <w:rPr>
          <w:rFonts w:ascii="Times New Roman" w:hAnsi="Times New Roman"/>
          <w:color w:val="FF0000"/>
          <w:lang w:val="en-US" w:eastAsia="de-CH"/>
        </w:rPr>
        <w:t>.</w:t>
      </w:r>
      <w:r w:rsidRPr="00320928">
        <w:rPr>
          <w:rFonts w:ascii="Times New Roman" w:hAnsi="Times New Roman" w:hint="eastAsia"/>
          <w:color w:val="FF0000"/>
          <w:lang w:val="en-US" w:eastAsia="ko-KR"/>
        </w:rPr>
        <w:t xml:space="preserve"> Provide an accessible URL link whenever possible.</w:t>
      </w:r>
    </w:p>
    <w:p w14:paraId="34804EFD" w14:textId="77777777" w:rsidR="00EB2BC0" w:rsidRPr="00BA2F21" w:rsidRDefault="00EB2BC0" w:rsidP="00EB2BC0">
      <w:pPr>
        <w:pStyle w:val="Standardunter5"/>
        <w:adjustRightInd w:val="0"/>
        <w:snapToGrid w:val="0"/>
        <w:spacing w:before="0" w:after="0" w:line="480" w:lineRule="auto"/>
        <w:ind w:left="284" w:hanging="284"/>
        <w:jc w:val="both"/>
        <w:rPr>
          <w:rFonts w:ascii="Times New Roman" w:hAnsi="Times New Roman"/>
          <w:color w:val="404040" w:themeColor="text1" w:themeTint="BF"/>
          <w:lang w:eastAsia="ko-KR"/>
        </w:rPr>
      </w:pPr>
      <w:r w:rsidRPr="00383B31">
        <w:rPr>
          <w:rFonts w:ascii="Times New Roman" w:eastAsia="Times New Roman" w:hAnsi="Times New Roman"/>
          <w:color w:val="404040" w:themeColor="text1" w:themeTint="BF"/>
          <w:lang w:eastAsia="en-GB"/>
        </w:rPr>
        <w:t xml:space="preserve">1. Jung DH, Nam GM, Lee CK, </w:t>
      </w:r>
      <w:r w:rsidRPr="00383B31">
        <w:rPr>
          <w:rFonts w:ascii="Times New Roman" w:hAnsi="Times New Roman" w:hint="eastAsia"/>
          <w:color w:val="404040" w:themeColor="text1" w:themeTint="BF"/>
          <w:lang w:eastAsia="ko-KR"/>
        </w:rPr>
        <w:t>et al</w:t>
      </w:r>
      <w:r w:rsidRPr="00383B31">
        <w:rPr>
          <w:rFonts w:ascii="Times New Roman" w:eastAsia="Times New Roman" w:hAnsi="Times New Roman"/>
          <w:color w:val="404040" w:themeColor="text1" w:themeTint="BF"/>
          <w:lang w:eastAsia="en-GB"/>
        </w:rPr>
        <w:t xml:space="preserve">. </w:t>
      </w:r>
      <w:r w:rsidRPr="003841C3">
        <w:rPr>
          <w:rFonts w:ascii="Times New Roman" w:eastAsia="Times New Roman" w:hAnsi="Times New Roman"/>
          <w:color w:val="404040" w:themeColor="text1" w:themeTint="BF"/>
          <w:lang w:eastAsia="en-GB"/>
        </w:rPr>
        <w:t xml:space="preserve">Changes in nutritional status through low-lactose processed milk consumption in </w:t>
      </w:r>
      <w:proofErr w:type="spellStart"/>
      <w:r w:rsidRPr="003841C3">
        <w:rPr>
          <w:rFonts w:ascii="Times New Roman" w:eastAsia="Times New Roman" w:hAnsi="Times New Roman"/>
          <w:color w:val="404040" w:themeColor="text1" w:themeTint="BF"/>
          <w:lang w:eastAsia="en-GB"/>
        </w:rPr>
        <w:t>korean</w:t>
      </w:r>
      <w:proofErr w:type="spellEnd"/>
      <w:r w:rsidRPr="003841C3">
        <w:rPr>
          <w:rFonts w:ascii="Times New Roman" w:eastAsia="Times New Roman" w:hAnsi="Times New Roman"/>
          <w:color w:val="404040" w:themeColor="text1" w:themeTint="BF"/>
          <w:lang w:eastAsia="en-GB"/>
        </w:rPr>
        <w:t xml:space="preserve"> adults with lactose intolerance. Clin </w:t>
      </w:r>
      <w:proofErr w:type="spellStart"/>
      <w:r w:rsidRPr="003841C3">
        <w:rPr>
          <w:rFonts w:ascii="Times New Roman" w:eastAsia="Times New Roman" w:hAnsi="Times New Roman"/>
          <w:color w:val="404040" w:themeColor="text1" w:themeTint="BF"/>
          <w:lang w:eastAsia="en-GB"/>
        </w:rPr>
        <w:t>Nutr</w:t>
      </w:r>
      <w:proofErr w:type="spellEnd"/>
      <w:r w:rsidRPr="003841C3">
        <w:rPr>
          <w:rFonts w:ascii="Times New Roman" w:eastAsia="Times New Roman" w:hAnsi="Times New Roman"/>
          <w:color w:val="404040" w:themeColor="text1" w:themeTint="BF"/>
          <w:lang w:eastAsia="en-GB"/>
        </w:rPr>
        <w:t xml:space="preserve"> Res 2025;14:30-40.</w:t>
      </w:r>
    </w:p>
    <w:p w14:paraId="3963066B" w14:textId="77777777" w:rsidR="00EB2BC0" w:rsidRPr="00BA2F21" w:rsidRDefault="00EB2BC0" w:rsidP="00EB2BC0">
      <w:pPr>
        <w:pStyle w:val="Standardunter5"/>
        <w:adjustRightInd w:val="0"/>
        <w:snapToGrid w:val="0"/>
        <w:spacing w:before="0" w:after="0" w:line="480" w:lineRule="auto"/>
        <w:ind w:left="284" w:hanging="284"/>
        <w:jc w:val="both"/>
        <w:rPr>
          <w:rFonts w:ascii="Times New Roman" w:eastAsia="Times New Roman" w:hAnsi="Times New Roman"/>
          <w:color w:val="404040" w:themeColor="text1" w:themeTint="BF"/>
          <w:lang w:eastAsia="en-GB"/>
        </w:rPr>
      </w:pPr>
      <w:r w:rsidRPr="00BA2F21">
        <w:rPr>
          <w:rFonts w:ascii="Times New Roman" w:eastAsia="Times New Roman" w:hAnsi="Times New Roman"/>
          <w:color w:val="404040" w:themeColor="text1" w:themeTint="BF"/>
          <w:lang w:eastAsia="en-GB"/>
        </w:rPr>
        <w:t xml:space="preserve">2. Mattox KL, Moore EE, Feliciano DV. Trauma. </w:t>
      </w:r>
      <w:r w:rsidRPr="00BA2F21">
        <w:rPr>
          <w:rFonts w:ascii="Times New Roman" w:hAnsi="Times New Roman" w:hint="eastAsia"/>
          <w:color w:val="404040" w:themeColor="text1" w:themeTint="BF"/>
          <w:lang w:eastAsia="ko-KR"/>
        </w:rPr>
        <w:t>9</w:t>
      </w:r>
      <w:r w:rsidRPr="00BA2F21">
        <w:rPr>
          <w:rFonts w:ascii="Times New Roman" w:eastAsia="Times New Roman" w:hAnsi="Times New Roman"/>
          <w:color w:val="404040" w:themeColor="text1" w:themeTint="BF"/>
          <w:lang w:eastAsia="en-GB"/>
        </w:rPr>
        <w:t xml:space="preserve">th ed. McGraw Hill; </w:t>
      </w:r>
      <w:r w:rsidRPr="00BA2F21">
        <w:rPr>
          <w:rFonts w:ascii="Times New Roman" w:hAnsi="Times New Roman" w:hint="eastAsia"/>
          <w:color w:val="404040" w:themeColor="text1" w:themeTint="BF"/>
          <w:lang w:eastAsia="ko-KR"/>
        </w:rPr>
        <w:t>2022</w:t>
      </w:r>
      <w:r w:rsidRPr="00BA2F21">
        <w:rPr>
          <w:rFonts w:ascii="Times New Roman" w:eastAsia="Times New Roman" w:hAnsi="Times New Roman"/>
          <w:color w:val="404040" w:themeColor="text1" w:themeTint="BF"/>
          <w:lang w:eastAsia="en-GB"/>
        </w:rPr>
        <w:t>.</w:t>
      </w:r>
    </w:p>
    <w:p w14:paraId="26FA0DCA" w14:textId="77777777" w:rsidR="00EB2BC0" w:rsidRPr="00BA2F21" w:rsidRDefault="00EB2BC0" w:rsidP="00EB2BC0">
      <w:pPr>
        <w:pStyle w:val="Standardunter5"/>
        <w:adjustRightInd w:val="0"/>
        <w:snapToGrid w:val="0"/>
        <w:spacing w:before="0" w:after="0" w:line="480" w:lineRule="auto"/>
        <w:ind w:left="284" w:hanging="284"/>
        <w:jc w:val="both"/>
        <w:rPr>
          <w:rFonts w:ascii="Times New Roman" w:hAnsi="Times New Roman"/>
          <w:color w:val="404040" w:themeColor="text1" w:themeTint="BF"/>
          <w:lang w:eastAsia="ko-KR"/>
        </w:rPr>
      </w:pPr>
      <w:r w:rsidRPr="00383B31">
        <w:rPr>
          <w:rFonts w:ascii="Times New Roman" w:eastAsia="Times New Roman" w:hAnsi="Times New Roman"/>
          <w:color w:val="404040" w:themeColor="text1" w:themeTint="BF"/>
          <w:lang w:val="de-CH" w:eastAsia="en-GB"/>
        </w:rPr>
        <w:t xml:space="preserve">3. </w:t>
      </w:r>
      <w:r w:rsidRPr="00383B31">
        <w:rPr>
          <w:rFonts w:ascii="Times New Roman" w:hAnsi="Times New Roman"/>
          <w:lang w:val="de-CH"/>
        </w:rPr>
        <w:t xml:space="preserve">Meltzer PS, Kallioniemi A, Trent JM. </w:t>
      </w:r>
      <w:r w:rsidRPr="00B342EC">
        <w:rPr>
          <w:rFonts w:ascii="Times New Roman" w:hAnsi="Times New Roman"/>
        </w:rPr>
        <w:t>Chromosome alterations in human solid tumors. In: Vogelstein B, Kinzler KW, editors. The genetic basis of human cancer. McGraw-Hill; 2002. p. 93-113.</w:t>
      </w:r>
    </w:p>
    <w:p w14:paraId="61EFCCD5" w14:textId="77777777" w:rsidR="00EB2BC0" w:rsidRPr="00BA2F21" w:rsidRDefault="00EB2BC0" w:rsidP="00EB2BC0">
      <w:pPr>
        <w:pStyle w:val="Standardunter5"/>
        <w:adjustRightInd w:val="0"/>
        <w:snapToGrid w:val="0"/>
        <w:spacing w:before="0" w:after="0" w:line="480" w:lineRule="auto"/>
        <w:ind w:left="284" w:hanging="284"/>
        <w:jc w:val="both"/>
        <w:rPr>
          <w:rFonts w:ascii="Times New Roman" w:hAnsi="Times New Roman"/>
          <w:color w:val="404040" w:themeColor="text1" w:themeTint="BF"/>
          <w:lang w:eastAsia="ko-KR"/>
        </w:rPr>
      </w:pPr>
      <w:r w:rsidRPr="00BA2F21">
        <w:rPr>
          <w:rFonts w:ascii="Times New Roman" w:eastAsia="Times New Roman" w:hAnsi="Times New Roman"/>
          <w:color w:val="404040" w:themeColor="text1" w:themeTint="BF"/>
          <w:lang w:eastAsia="en-GB"/>
        </w:rPr>
        <w:t xml:space="preserve">4. </w:t>
      </w:r>
      <w:r w:rsidRPr="00CE4B08">
        <w:rPr>
          <w:rFonts w:ascii="Times New Roman" w:eastAsia="Times New Roman" w:hAnsi="Times New Roman"/>
          <w:color w:val="404040" w:themeColor="text1" w:themeTint="BF"/>
          <w:lang w:eastAsia="en-GB"/>
        </w:rPr>
        <w:t>Korean Statistical Information Service (KOSIS). Prevalence of obesity [Internet]. KOSIS; 2024 [cited 2025 Dec 18]. Available from: https://kosis.kr/eng/</w:t>
      </w:r>
    </w:p>
    <w:p w14:paraId="4791E809" w14:textId="77777777" w:rsidR="00EB2BC0" w:rsidRPr="00BA2F21" w:rsidRDefault="00EB2BC0" w:rsidP="00EB2BC0">
      <w:pPr>
        <w:pStyle w:val="Standardunter5"/>
        <w:adjustRightInd w:val="0"/>
        <w:snapToGrid w:val="0"/>
        <w:spacing w:before="0" w:after="0" w:line="480" w:lineRule="auto"/>
        <w:ind w:left="284" w:hanging="284"/>
        <w:jc w:val="both"/>
        <w:rPr>
          <w:rFonts w:ascii="Times New Roman" w:hAnsi="Times New Roman"/>
          <w:color w:val="404040" w:themeColor="text1" w:themeTint="BF"/>
          <w:lang w:eastAsia="ko-KR"/>
        </w:rPr>
      </w:pPr>
      <w:r w:rsidRPr="00BA2F21">
        <w:rPr>
          <w:rFonts w:ascii="Times New Roman" w:eastAsia="Times New Roman" w:hAnsi="Times New Roman"/>
          <w:color w:val="404040" w:themeColor="text1" w:themeTint="BF"/>
          <w:lang w:eastAsia="en-GB"/>
        </w:rPr>
        <w:t xml:space="preserve">5. </w:t>
      </w:r>
      <w:r w:rsidRPr="00CE4B08">
        <w:rPr>
          <w:rFonts w:ascii="Times New Roman" w:hAnsi="Times New Roman"/>
          <w:color w:val="404040" w:themeColor="text1" w:themeTint="BF"/>
          <w:lang w:eastAsia="ko-KR"/>
        </w:rPr>
        <w:t>Addicott M, Saldana S, Ip E, Oliveto A, Daughters S, Beckham</w:t>
      </w:r>
      <w:r>
        <w:rPr>
          <w:rFonts w:ascii="Times New Roman" w:hAnsi="Times New Roman" w:hint="eastAsia"/>
          <w:color w:val="404040" w:themeColor="text1" w:themeTint="BF"/>
          <w:lang w:eastAsia="ko-KR"/>
        </w:rPr>
        <w:t xml:space="preserve"> J</w:t>
      </w:r>
      <w:r w:rsidRPr="00CE4B08">
        <w:rPr>
          <w:rFonts w:ascii="Times New Roman" w:hAnsi="Times New Roman"/>
          <w:color w:val="404040" w:themeColor="text1" w:themeTint="BF"/>
          <w:lang w:eastAsia="ko-KR"/>
        </w:rPr>
        <w:t>. Effects of recent smoking and daily hassles on mood and craving during a cigarette quit attempt [abstract]. Drug Alcohol Depend 2005;267 Suppl 1:111422.</w:t>
      </w:r>
    </w:p>
    <w:p w14:paraId="437F873F" w14:textId="77777777" w:rsidR="00EB2BC0" w:rsidRPr="00BA2F21" w:rsidRDefault="00EB2BC0" w:rsidP="00EB2BC0">
      <w:pPr>
        <w:spacing w:after="0" w:line="240" w:lineRule="auto"/>
        <w:jc w:val="both"/>
        <w:rPr>
          <w:rFonts w:ascii="Times New Roman" w:eastAsia="Times New Roman" w:hAnsi="Times New Roman"/>
          <w:color w:val="404040" w:themeColor="text1" w:themeTint="BF"/>
          <w:lang w:val="en-US" w:eastAsia="en-GB"/>
        </w:rPr>
      </w:pPr>
      <w:r w:rsidRPr="003841C3">
        <w:rPr>
          <w:rFonts w:ascii="Times New Roman" w:eastAsia="Times New Roman" w:hAnsi="Times New Roman"/>
          <w:color w:val="404040" w:themeColor="text1" w:themeTint="BF"/>
          <w:lang w:val="en-US" w:eastAsia="en-GB"/>
        </w:rPr>
        <w:br w:type="page"/>
      </w:r>
    </w:p>
    <w:p w14:paraId="310AFCBB" w14:textId="72D4461B" w:rsidR="005638BB" w:rsidRPr="00320928" w:rsidRDefault="005638BB" w:rsidP="005638BB">
      <w:pPr>
        <w:adjustRightInd w:val="0"/>
        <w:snapToGrid w:val="0"/>
        <w:spacing w:after="0" w:line="480" w:lineRule="auto"/>
        <w:jc w:val="both"/>
        <w:rPr>
          <w:rFonts w:ascii="Times New Roman" w:hAnsi="Times New Roman"/>
          <w:color w:val="FF0000"/>
          <w:lang w:val="en-US" w:eastAsia="ko-KR"/>
        </w:rPr>
      </w:pPr>
      <w:r w:rsidRPr="00BA2F21">
        <w:rPr>
          <w:rFonts w:ascii="Times New Roman" w:hAnsi="Times New Roman"/>
          <w:bCs/>
          <w:color w:val="FF0000"/>
          <w:lang w:val="en-US" w:eastAsia="ko-KR"/>
        </w:rPr>
        <w:lastRenderedPageBreak/>
        <w:t>※</w:t>
      </w:r>
      <w:r w:rsidRPr="00320928">
        <w:rPr>
          <w:rFonts w:ascii="Times New Roman" w:eastAsia="Times New Roman" w:hAnsi="Times New Roman"/>
          <w:color w:val="FF0000"/>
          <w:lang w:val="en-US" w:eastAsia="en-GB"/>
        </w:rPr>
        <w:t>For optimal presentation</w:t>
      </w:r>
      <w:r w:rsidRPr="00320928">
        <w:rPr>
          <w:rFonts w:ascii="Times New Roman" w:hAnsi="Times New Roman" w:hint="eastAsia"/>
          <w:color w:val="FF0000"/>
          <w:lang w:val="en-US" w:eastAsia="ko-KR"/>
        </w:rPr>
        <w:t xml:space="preserve">, </w:t>
      </w:r>
      <w:r w:rsidRPr="00320928">
        <w:rPr>
          <w:rFonts w:ascii="Times New Roman" w:hAnsi="Times New Roman"/>
          <w:color w:val="FF0000"/>
          <w:lang w:val="en-US" w:eastAsia="ko-KR"/>
        </w:rPr>
        <w:t xml:space="preserve">the total number of tables and figures combined must not exceed </w:t>
      </w:r>
      <w:r w:rsidR="00EB2BC0">
        <w:rPr>
          <w:rFonts w:ascii="Times New Roman" w:hAnsi="Times New Roman" w:hint="eastAsia"/>
          <w:color w:val="FF0000"/>
          <w:lang w:val="en-US" w:eastAsia="ko-KR"/>
        </w:rPr>
        <w:t>6</w:t>
      </w:r>
      <w:r w:rsidRPr="00320928">
        <w:rPr>
          <w:rFonts w:ascii="Times New Roman" w:hAnsi="Times New Roman"/>
          <w:color w:val="FF0000"/>
          <w:lang w:val="en-US" w:eastAsia="ko-KR"/>
        </w:rPr>
        <w:t>.</w:t>
      </w:r>
      <w:r w:rsidRPr="00320928">
        <w:rPr>
          <w:rFonts w:ascii="Times New Roman" w:hAnsi="Times New Roman" w:hint="eastAsia"/>
          <w:color w:val="FF0000"/>
          <w:lang w:val="en-US" w:eastAsia="ko-KR"/>
        </w:rPr>
        <w:t xml:space="preserve"> </w:t>
      </w:r>
    </w:p>
    <w:p w14:paraId="0D8E62DC" w14:textId="77777777" w:rsidR="005638BB" w:rsidRPr="00320928" w:rsidRDefault="005638BB" w:rsidP="005638BB">
      <w:pPr>
        <w:pStyle w:val="Standardunter5"/>
        <w:adjustRightInd w:val="0"/>
        <w:snapToGrid w:val="0"/>
        <w:spacing w:before="0" w:after="0" w:line="480" w:lineRule="auto"/>
        <w:ind w:left="284" w:hanging="284"/>
        <w:jc w:val="both"/>
        <w:rPr>
          <w:rFonts w:ascii="Times New Roman" w:hAnsi="Times New Roman"/>
          <w:b/>
          <w:bCs/>
          <w:color w:val="000000"/>
          <w:lang w:eastAsia="ko-KR"/>
        </w:rPr>
      </w:pPr>
    </w:p>
    <w:p w14:paraId="2A734BFE" w14:textId="77777777" w:rsidR="005638BB" w:rsidRPr="00320928" w:rsidRDefault="005638BB" w:rsidP="005638BB">
      <w:pPr>
        <w:pStyle w:val="Standardunter5"/>
        <w:adjustRightInd w:val="0"/>
        <w:snapToGrid w:val="0"/>
        <w:spacing w:before="0" w:after="0" w:line="480" w:lineRule="auto"/>
        <w:ind w:left="284" w:hanging="284"/>
        <w:jc w:val="both"/>
        <w:rPr>
          <w:rFonts w:ascii="Times New Roman" w:eastAsia="Times New Roman" w:hAnsi="Times New Roman"/>
          <w:color w:val="404040" w:themeColor="text1" w:themeTint="BF"/>
          <w:lang w:eastAsia="en-GB"/>
        </w:rPr>
      </w:pPr>
      <w:r w:rsidRPr="00320928">
        <w:rPr>
          <w:rFonts w:ascii="Times New Roman" w:eastAsia="Times New Roman" w:hAnsi="Times New Roman"/>
          <w:b/>
          <w:bCs/>
          <w:color w:val="000000"/>
          <w:lang w:eastAsia="de-CH"/>
        </w:rPr>
        <w:t>FIGURE LEGENDS</w:t>
      </w:r>
    </w:p>
    <w:p w14:paraId="24372059" w14:textId="77777777" w:rsidR="005638BB" w:rsidRPr="00320928" w:rsidRDefault="005638BB" w:rsidP="005638BB">
      <w:pPr>
        <w:adjustRightInd w:val="0"/>
        <w:snapToGrid w:val="0"/>
        <w:spacing w:after="0" w:line="480" w:lineRule="auto"/>
        <w:jc w:val="both"/>
        <w:rPr>
          <w:rFonts w:ascii="Times New Roman" w:hAnsi="Times New Roman"/>
          <w:color w:val="FF0000"/>
          <w:lang w:val="en-US" w:eastAsia="ko-KR"/>
        </w:rPr>
      </w:pPr>
      <w:r w:rsidRPr="00320928">
        <w:rPr>
          <w:rFonts w:ascii="Times New Roman" w:eastAsia="Times New Roman" w:hAnsi="Times New Roman"/>
          <w:color w:val="FF0000"/>
          <w:lang w:val="en-US" w:eastAsia="en-GB"/>
        </w:rPr>
        <w:t>Please note that the actual figure files should be uploaded separately. Each figure must have a legend that fully explains the content.</w:t>
      </w:r>
      <w:r w:rsidRPr="00320928">
        <w:rPr>
          <w:rFonts w:ascii="Times New Roman" w:hAnsi="Times New Roman" w:hint="eastAsia"/>
          <w:color w:val="FF0000"/>
          <w:lang w:val="en-US" w:eastAsia="ko-KR"/>
        </w:rPr>
        <w:t xml:space="preserve"> </w:t>
      </w:r>
      <w:r w:rsidRPr="00320928">
        <w:rPr>
          <w:rFonts w:ascii="Times New Roman" w:eastAsia="Times New Roman" w:hAnsi="Times New Roman"/>
          <w:color w:val="FF0000"/>
          <w:lang w:val="en-US" w:eastAsia="en-GB"/>
        </w:rPr>
        <w:t>If a figure contains two or more images, each should be divided into panels and labeled</w:t>
      </w:r>
      <w:r w:rsidRPr="00320928">
        <w:rPr>
          <w:rFonts w:ascii="Times New Roman" w:hAnsi="Times New Roman" w:hint="eastAsia"/>
          <w:color w:val="FF0000"/>
          <w:lang w:val="en-US" w:eastAsia="ko-KR"/>
        </w:rPr>
        <w:t xml:space="preserve"> (e.g., 1A, 1B). Examples are as follows:</w:t>
      </w:r>
    </w:p>
    <w:p w14:paraId="71E0BE56" w14:textId="77777777" w:rsidR="005638BB" w:rsidRDefault="005638BB" w:rsidP="005638BB">
      <w:pPr>
        <w:spacing w:after="0" w:line="480" w:lineRule="auto"/>
        <w:jc w:val="both"/>
        <w:rPr>
          <w:rFonts w:ascii="Times New Roman" w:hAnsi="Times New Roman"/>
          <w:color w:val="404040" w:themeColor="text1" w:themeTint="BF"/>
          <w:lang w:val="en-US" w:eastAsia="ko-KR"/>
        </w:rPr>
      </w:pPr>
      <w:r w:rsidRPr="009B60AE">
        <w:rPr>
          <w:rFonts w:ascii="Times New Roman" w:hAnsi="Times New Roman"/>
          <w:b/>
          <w:bCs/>
          <w:color w:val="404040" w:themeColor="text1" w:themeTint="BF"/>
          <w:lang w:val="en-US" w:eastAsia="ko-KR"/>
        </w:rPr>
        <w:t>Fig</w:t>
      </w:r>
      <w:r>
        <w:rPr>
          <w:rFonts w:ascii="Times New Roman" w:hAnsi="Times New Roman" w:hint="eastAsia"/>
          <w:b/>
          <w:bCs/>
          <w:color w:val="404040" w:themeColor="text1" w:themeTint="BF"/>
          <w:lang w:val="en-US" w:eastAsia="ko-KR"/>
        </w:rPr>
        <w:t>.</w:t>
      </w:r>
      <w:r w:rsidRPr="009B60AE">
        <w:rPr>
          <w:rFonts w:ascii="Times New Roman" w:hAnsi="Times New Roman"/>
          <w:b/>
          <w:bCs/>
          <w:color w:val="404040" w:themeColor="text1" w:themeTint="BF"/>
          <w:lang w:val="en-US" w:eastAsia="ko-KR"/>
        </w:rPr>
        <w:t xml:space="preserve"> 1.</w:t>
      </w:r>
      <w:r w:rsidRPr="009B60AE">
        <w:rPr>
          <w:rFonts w:ascii="Times New Roman" w:hAnsi="Times New Roman"/>
          <w:color w:val="404040" w:themeColor="text1" w:themeTint="BF"/>
          <w:lang w:val="en-US" w:eastAsia="ko-KR"/>
        </w:rPr>
        <w:t xml:space="preserve"> Flow</w:t>
      </w:r>
      <w:r>
        <w:rPr>
          <w:rFonts w:ascii="Times New Roman" w:hAnsi="Times New Roman" w:hint="eastAsia"/>
          <w:color w:val="404040" w:themeColor="text1" w:themeTint="BF"/>
          <w:lang w:val="en-US" w:eastAsia="ko-KR"/>
        </w:rPr>
        <w:t>chart</w:t>
      </w:r>
      <w:r w:rsidRPr="009B60AE">
        <w:rPr>
          <w:rFonts w:ascii="Times New Roman" w:hAnsi="Times New Roman"/>
          <w:color w:val="404040" w:themeColor="text1" w:themeTint="BF"/>
          <w:lang w:val="en-US" w:eastAsia="ko-KR"/>
        </w:rPr>
        <w:t xml:space="preserve"> of </w:t>
      </w:r>
      <w:r>
        <w:rPr>
          <w:rFonts w:ascii="Times New Roman" w:hAnsi="Times New Roman" w:hint="eastAsia"/>
          <w:color w:val="404040" w:themeColor="text1" w:themeTint="BF"/>
          <w:lang w:val="en-US" w:eastAsia="ko-KR"/>
        </w:rPr>
        <w:t>the study</w:t>
      </w:r>
      <w:r w:rsidRPr="009B60AE">
        <w:rPr>
          <w:rFonts w:ascii="Times New Roman" w:hAnsi="Times New Roman"/>
          <w:color w:val="404040" w:themeColor="text1" w:themeTint="BF"/>
          <w:lang w:val="en-US" w:eastAsia="ko-KR"/>
        </w:rPr>
        <w:t>.</w:t>
      </w:r>
    </w:p>
    <w:p w14:paraId="55F2D86F" w14:textId="77777777" w:rsidR="005638BB" w:rsidRPr="009B60AE" w:rsidRDefault="005638BB" w:rsidP="005638BB">
      <w:pPr>
        <w:spacing w:after="0" w:line="480" w:lineRule="auto"/>
        <w:jc w:val="both"/>
        <w:rPr>
          <w:rFonts w:ascii="Times New Roman" w:hAnsi="Times New Roman"/>
          <w:color w:val="404040" w:themeColor="text1" w:themeTint="BF"/>
          <w:lang w:val="en-US" w:eastAsia="ko-KR"/>
        </w:rPr>
      </w:pPr>
      <w:r w:rsidRPr="00AD3020">
        <w:rPr>
          <w:rFonts w:ascii="Times New Roman" w:hAnsi="Times New Roman"/>
          <w:b/>
          <w:bCs/>
          <w:color w:val="404040" w:themeColor="text1" w:themeTint="BF"/>
          <w:lang w:val="en-US" w:eastAsia="ko-KR"/>
        </w:rPr>
        <w:t xml:space="preserve">Fig. </w:t>
      </w:r>
      <w:r w:rsidRPr="00AD3020">
        <w:rPr>
          <w:rFonts w:ascii="Times New Roman" w:hAnsi="Times New Roman" w:hint="eastAsia"/>
          <w:b/>
          <w:bCs/>
          <w:color w:val="404040" w:themeColor="text1" w:themeTint="BF"/>
          <w:lang w:val="en-US" w:eastAsia="ko-KR"/>
        </w:rPr>
        <w:t>2</w:t>
      </w:r>
      <w:r w:rsidRPr="00AD3020">
        <w:rPr>
          <w:rFonts w:ascii="Times New Roman" w:hAnsi="Times New Roman"/>
          <w:b/>
          <w:bCs/>
          <w:color w:val="404040" w:themeColor="text1" w:themeTint="BF"/>
          <w:lang w:val="en-US" w:eastAsia="ko-KR"/>
        </w:rPr>
        <w:t>.</w:t>
      </w:r>
      <w:r w:rsidRPr="00AD3020">
        <w:rPr>
          <w:rFonts w:ascii="Times New Roman" w:hAnsi="Times New Roman"/>
          <w:color w:val="404040" w:themeColor="text1" w:themeTint="BF"/>
          <w:lang w:val="en-US" w:eastAsia="ko-KR"/>
        </w:rPr>
        <w:t xml:space="preserve"> Contrast-enhanced computed tomography of the abdomen. (A) Axial view showing active contrast extravasation (arrow) at the splenic hilum. (B) Coronal view showing associated </w:t>
      </w:r>
      <w:proofErr w:type="spellStart"/>
      <w:r w:rsidRPr="00AD3020">
        <w:rPr>
          <w:rFonts w:ascii="Times New Roman" w:hAnsi="Times New Roman"/>
          <w:color w:val="404040" w:themeColor="text1" w:themeTint="BF"/>
          <w:lang w:val="en-US" w:eastAsia="ko-KR"/>
        </w:rPr>
        <w:t>perisplenic</w:t>
      </w:r>
      <w:proofErr w:type="spellEnd"/>
      <w:r w:rsidRPr="00AD3020">
        <w:rPr>
          <w:rFonts w:ascii="Times New Roman" w:hAnsi="Times New Roman"/>
          <w:color w:val="404040" w:themeColor="text1" w:themeTint="BF"/>
          <w:lang w:val="en-US" w:eastAsia="ko-KR"/>
        </w:rPr>
        <w:t xml:space="preserve"> hematoma (arrowhead).</w:t>
      </w:r>
    </w:p>
    <w:p w14:paraId="60660971" w14:textId="77777777" w:rsidR="005638BB" w:rsidRPr="00320928" w:rsidRDefault="005638BB" w:rsidP="005638BB">
      <w:pPr>
        <w:spacing w:after="0" w:line="240" w:lineRule="auto"/>
        <w:jc w:val="both"/>
        <w:rPr>
          <w:rFonts w:ascii="Times New Roman" w:eastAsia="Times New Roman" w:hAnsi="Times New Roman"/>
          <w:lang w:val="en-US" w:eastAsia="en-GB"/>
        </w:rPr>
      </w:pPr>
      <w:r w:rsidRPr="00320928">
        <w:rPr>
          <w:rFonts w:ascii="Times New Roman" w:eastAsia="Times New Roman" w:hAnsi="Times New Roman"/>
          <w:lang w:val="en-US" w:eastAsia="en-GB"/>
        </w:rPr>
        <w:br w:type="page"/>
      </w:r>
    </w:p>
    <w:p w14:paraId="45851C33" w14:textId="77777777" w:rsidR="005638BB" w:rsidRPr="00BA2F21" w:rsidRDefault="005638BB" w:rsidP="005638BB">
      <w:pPr>
        <w:adjustRightInd w:val="0"/>
        <w:snapToGrid w:val="0"/>
        <w:spacing w:after="0" w:line="480" w:lineRule="auto"/>
        <w:jc w:val="both"/>
        <w:rPr>
          <w:rFonts w:ascii="Times New Roman" w:hAnsi="Times New Roman"/>
          <w:color w:val="FF0000"/>
          <w:lang w:val="en-GB" w:eastAsia="ko-KR"/>
        </w:rPr>
      </w:pPr>
      <w:r w:rsidRPr="00BA2F21">
        <w:rPr>
          <w:rFonts w:ascii="Times New Roman" w:hAnsi="Times New Roman"/>
          <w:bCs/>
          <w:color w:val="FF0000"/>
          <w:lang w:val="en-US" w:eastAsia="ko-KR"/>
        </w:rPr>
        <w:lastRenderedPageBreak/>
        <w:t>※</w:t>
      </w:r>
      <w:r w:rsidRPr="00BA2F21">
        <w:rPr>
          <w:rFonts w:ascii="Times New Roman" w:hAnsi="Times New Roman"/>
          <w:color w:val="FF0000"/>
          <w:lang w:val="en-GB" w:eastAsia="ko-KR"/>
        </w:rPr>
        <w:t>Each table must have a clear, descriptive title and footnotes explaining abbreviations.</w:t>
      </w:r>
      <w:r w:rsidRPr="00BA2F21">
        <w:rPr>
          <w:rFonts w:ascii="Times New Roman" w:hAnsi="Times New Roman" w:hint="eastAsia"/>
          <w:color w:val="FF0000"/>
          <w:lang w:val="en-GB" w:eastAsia="ko-KR"/>
        </w:rPr>
        <w:t xml:space="preserve"> An example is as follows:</w:t>
      </w:r>
    </w:p>
    <w:p w14:paraId="162E812D" w14:textId="77777777" w:rsidR="00F20A12" w:rsidRPr="00F20A12" w:rsidRDefault="005638BB" w:rsidP="00F20A12">
      <w:pPr>
        <w:adjustRightInd w:val="0"/>
        <w:snapToGrid w:val="0"/>
        <w:spacing w:after="0" w:line="480" w:lineRule="auto"/>
        <w:jc w:val="both"/>
        <w:rPr>
          <w:rFonts w:ascii="Times New Roman" w:eastAsia="Times New Roman" w:hAnsi="Times New Roman"/>
          <w:color w:val="404040" w:themeColor="text1" w:themeTint="BF"/>
          <w:lang w:val="en-US" w:eastAsia="en-GB"/>
        </w:rPr>
      </w:pPr>
      <w:r w:rsidRPr="00320928">
        <w:rPr>
          <w:rFonts w:ascii="Times New Roman" w:eastAsia="Times New Roman" w:hAnsi="Times New Roman"/>
          <w:b/>
          <w:bCs/>
          <w:lang w:val="en-US" w:eastAsia="en-GB"/>
        </w:rPr>
        <w:t>Table 1</w:t>
      </w:r>
      <w:r w:rsidRPr="00320928">
        <w:rPr>
          <w:rFonts w:ascii="Times New Roman" w:eastAsia="Times New Roman" w:hAnsi="Times New Roman"/>
          <w:b/>
          <w:bCs/>
          <w:color w:val="404040" w:themeColor="text1" w:themeTint="BF"/>
          <w:lang w:val="en-US" w:eastAsia="en-GB"/>
        </w:rPr>
        <w:t>.</w:t>
      </w:r>
      <w:r w:rsidRPr="00320928">
        <w:rPr>
          <w:rFonts w:ascii="Times New Roman" w:eastAsia="Times New Roman" w:hAnsi="Times New Roman"/>
          <w:color w:val="404040" w:themeColor="text1" w:themeTint="BF"/>
          <w:lang w:val="en-US" w:eastAsia="en-GB"/>
        </w:rPr>
        <w:t xml:space="preserve"> </w:t>
      </w:r>
      <w:r w:rsidR="00F20A12" w:rsidRPr="00F20A12">
        <w:rPr>
          <w:rFonts w:ascii="Times New Roman" w:eastAsia="Times New Roman" w:hAnsi="Times New Roman"/>
          <w:color w:val="404040" w:themeColor="text1" w:themeTint="BF"/>
          <w:lang w:val="en-US" w:eastAsia="en-GB"/>
        </w:rPr>
        <w:t>Baseline characteristics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1776"/>
        <w:gridCol w:w="1786"/>
        <w:gridCol w:w="1785"/>
        <w:gridCol w:w="1126"/>
      </w:tblGrid>
      <w:tr w:rsidR="005638BB" w:rsidRPr="00320928" w14:paraId="2DB5A90C" w14:textId="77777777" w:rsidTr="00CA3014">
        <w:trPr>
          <w:tblHeader/>
        </w:trPr>
        <w:tc>
          <w:tcPr>
            <w:tcW w:w="2736" w:type="dxa"/>
            <w:shd w:val="clear" w:color="auto" w:fill="FFFFFF"/>
          </w:tcPr>
          <w:p w14:paraId="3E32CA02" w14:textId="77777777" w:rsidR="005638BB" w:rsidRPr="00320928" w:rsidRDefault="005638BB" w:rsidP="00CA3014">
            <w:pPr>
              <w:spacing w:after="0" w:line="240" w:lineRule="auto"/>
              <w:ind w:left="20" w:right="20"/>
              <w:jc w:val="both"/>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Characteristic</w:t>
            </w:r>
          </w:p>
        </w:tc>
        <w:tc>
          <w:tcPr>
            <w:tcW w:w="1776" w:type="dxa"/>
            <w:shd w:val="clear" w:color="auto" w:fill="FFFFFF"/>
          </w:tcPr>
          <w:p w14:paraId="3D7C77C8" w14:textId="77777777" w:rsidR="005638BB" w:rsidRPr="00320928" w:rsidRDefault="005638BB" w:rsidP="00CA3014">
            <w:pPr>
              <w:spacing w:after="0" w:line="240" w:lineRule="auto"/>
              <w:ind w:left="20" w:right="20"/>
              <w:jc w:val="center"/>
              <w:rPr>
                <w:rFonts w:ascii="Times New Roman" w:eastAsia="굴림체" w:hAnsi="Times New Roman"/>
                <w:color w:val="404040" w:themeColor="text1" w:themeTint="BF"/>
                <w:lang w:val="en-US"/>
              </w:rPr>
            </w:pPr>
            <w:r w:rsidRPr="00320928">
              <w:rPr>
                <w:rFonts w:ascii="Times New Roman" w:eastAsia="굴림체" w:hAnsi="Times New Roman"/>
                <w:color w:val="404040" w:themeColor="text1" w:themeTint="BF"/>
                <w:lang w:val="en-US"/>
              </w:rPr>
              <w:t>Total</w:t>
            </w:r>
          </w:p>
          <w:p w14:paraId="6B0C1150"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(n=578)</w:t>
            </w:r>
          </w:p>
        </w:tc>
        <w:tc>
          <w:tcPr>
            <w:tcW w:w="1786" w:type="dxa"/>
            <w:shd w:val="clear" w:color="auto" w:fill="FFFFFF"/>
          </w:tcPr>
          <w:p w14:paraId="49012C36" w14:textId="77777777" w:rsidR="005638BB" w:rsidRPr="00320928" w:rsidRDefault="005638BB" w:rsidP="00CA3014">
            <w:pPr>
              <w:spacing w:after="0" w:line="240" w:lineRule="auto"/>
              <w:ind w:left="20" w:right="20"/>
              <w:jc w:val="center"/>
              <w:rPr>
                <w:rFonts w:ascii="Times New Roman" w:eastAsia="굴림체" w:hAnsi="Times New Roman"/>
                <w:color w:val="404040" w:themeColor="text1" w:themeTint="BF"/>
                <w:lang w:val="en-US"/>
              </w:rPr>
            </w:pPr>
            <w:r w:rsidRPr="00320928">
              <w:rPr>
                <w:rFonts w:ascii="Times New Roman" w:eastAsia="굴림체" w:hAnsi="Times New Roman"/>
                <w:color w:val="404040" w:themeColor="text1" w:themeTint="BF"/>
                <w:lang w:val="en-US"/>
              </w:rPr>
              <w:t>Prophylaxis</w:t>
            </w:r>
          </w:p>
          <w:p w14:paraId="4D0A0116"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(n=171)</w:t>
            </w:r>
          </w:p>
        </w:tc>
        <w:tc>
          <w:tcPr>
            <w:tcW w:w="1785" w:type="dxa"/>
            <w:shd w:val="clear" w:color="auto" w:fill="FFFFFF"/>
          </w:tcPr>
          <w:p w14:paraId="13D8914C" w14:textId="77777777" w:rsidR="005638BB" w:rsidRPr="00320928" w:rsidRDefault="005638BB" w:rsidP="00CA3014">
            <w:pPr>
              <w:spacing w:after="0" w:line="240" w:lineRule="auto"/>
              <w:ind w:left="20" w:right="20"/>
              <w:jc w:val="center"/>
              <w:rPr>
                <w:rFonts w:ascii="Times New Roman" w:eastAsia="굴림체" w:hAnsi="Times New Roman"/>
                <w:color w:val="404040" w:themeColor="text1" w:themeTint="BF"/>
                <w:lang w:val="en-US"/>
              </w:rPr>
            </w:pPr>
            <w:r w:rsidRPr="00320928">
              <w:rPr>
                <w:rFonts w:ascii="Times New Roman" w:eastAsia="굴림체" w:hAnsi="Times New Roman"/>
                <w:color w:val="404040" w:themeColor="text1" w:themeTint="BF"/>
                <w:lang w:val="en-US"/>
              </w:rPr>
              <w:t>No prophylaxis</w:t>
            </w:r>
          </w:p>
          <w:p w14:paraId="764ABE16"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(n=407)</w:t>
            </w:r>
          </w:p>
        </w:tc>
        <w:tc>
          <w:tcPr>
            <w:tcW w:w="1126" w:type="dxa"/>
            <w:shd w:val="clear" w:color="auto" w:fill="FFFFFF"/>
          </w:tcPr>
          <w:p w14:paraId="2C6B5C03" w14:textId="77777777" w:rsidR="005638BB" w:rsidRPr="00320928" w:rsidRDefault="005638BB" w:rsidP="00CA3014">
            <w:pPr>
              <w:spacing w:after="0" w:line="240" w:lineRule="auto"/>
              <w:ind w:left="20" w:right="20"/>
              <w:jc w:val="center"/>
              <w:rPr>
                <w:rFonts w:ascii="Times New Roman" w:eastAsia="굴림체" w:hAnsi="Times New Roman"/>
                <w:i/>
                <w:color w:val="404040" w:themeColor="text1" w:themeTint="BF"/>
                <w:lang w:val="en-US"/>
              </w:rPr>
            </w:pPr>
            <w:r w:rsidRPr="00320928">
              <w:rPr>
                <w:rFonts w:ascii="Times New Roman" w:eastAsia="굴림체" w:hAnsi="Times New Roman"/>
                <w:color w:val="404040" w:themeColor="text1" w:themeTint="BF"/>
                <w:lang w:val="en-US"/>
              </w:rPr>
              <w:t>P-value</w:t>
            </w:r>
          </w:p>
        </w:tc>
      </w:tr>
      <w:tr w:rsidR="005638BB" w:rsidRPr="00320928" w14:paraId="174A56E5" w14:textId="77777777" w:rsidTr="00CA3014">
        <w:tc>
          <w:tcPr>
            <w:tcW w:w="2736" w:type="dxa"/>
            <w:shd w:val="clear" w:color="auto" w:fill="FFFFFF"/>
          </w:tcPr>
          <w:p w14:paraId="2D22EF8D" w14:textId="77777777" w:rsidR="005638BB" w:rsidRPr="00320928" w:rsidRDefault="005638BB" w:rsidP="00CA3014">
            <w:pPr>
              <w:spacing w:after="0" w:line="240" w:lineRule="auto"/>
              <w:ind w:left="20" w:right="20"/>
              <w:jc w:val="both"/>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Age (yr)</w:t>
            </w:r>
          </w:p>
        </w:tc>
        <w:tc>
          <w:tcPr>
            <w:tcW w:w="1776" w:type="dxa"/>
            <w:shd w:val="clear" w:color="auto" w:fill="FFFFFF"/>
          </w:tcPr>
          <w:p w14:paraId="304CC4EC"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49.0 (37.0‒56.0)</w:t>
            </w:r>
          </w:p>
        </w:tc>
        <w:tc>
          <w:tcPr>
            <w:tcW w:w="1786" w:type="dxa"/>
            <w:shd w:val="clear" w:color="auto" w:fill="FFFFFF"/>
          </w:tcPr>
          <w:p w14:paraId="0C2B5D44"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49.0 (38.5‒57.5)</w:t>
            </w:r>
          </w:p>
        </w:tc>
        <w:tc>
          <w:tcPr>
            <w:tcW w:w="1785" w:type="dxa"/>
            <w:shd w:val="clear" w:color="auto" w:fill="FFFFFF"/>
          </w:tcPr>
          <w:p w14:paraId="76A5B0C6"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49.0 (37.0‒56.0)</w:t>
            </w:r>
          </w:p>
        </w:tc>
        <w:tc>
          <w:tcPr>
            <w:tcW w:w="1126" w:type="dxa"/>
            <w:shd w:val="clear" w:color="auto" w:fill="FFFFFF"/>
          </w:tcPr>
          <w:p w14:paraId="4D7B892D" w14:textId="77777777" w:rsidR="005638BB" w:rsidRPr="00320928" w:rsidRDefault="005638BB" w:rsidP="00CA3014">
            <w:pPr>
              <w:spacing w:after="0" w:line="240" w:lineRule="auto"/>
              <w:ind w:left="20" w:right="20"/>
              <w:jc w:val="center"/>
              <w:rPr>
                <w:rFonts w:ascii="Times New Roman" w:eastAsia="굴림체" w:hAnsi="Times New Roman"/>
                <w:color w:val="404040" w:themeColor="text1" w:themeTint="BF"/>
                <w:lang w:val="en-US"/>
              </w:rPr>
            </w:pPr>
            <w:r w:rsidRPr="00320928">
              <w:rPr>
                <w:rFonts w:ascii="Times New Roman" w:eastAsia="굴림체" w:hAnsi="Times New Roman"/>
                <w:color w:val="404040" w:themeColor="text1" w:themeTint="BF"/>
                <w:lang w:val="en-US"/>
              </w:rPr>
              <w:t>0.21</w:t>
            </w:r>
          </w:p>
        </w:tc>
      </w:tr>
      <w:tr w:rsidR="005638BB" w:rsidRPr="00320928" w14:paraId="24EE14F6" w14:textId="77777777" w:rsidTr="00CA3014">
        <w:tc>
          <w:tcPr>
            <w:tcW w:w="2736" w:type="dxa"/>
            <w:shd w:val="clear" w:color="auto" w:fill="FFFFFF"/>
          </w:tcPr>
          <w:p w14:paraId="19F456FA" w14:textId="77777777" w:rsidR="005638BB" w:rsidRPr="00320928" w:rsidRDefault="005638BB" w:rsidP="00CA3014">
            <w:pPr>
              <w:spacing w:after="0" w:line="240" w:lineRule="auto"/>
              <w:ind w:left="20" w:right="20"/>
              <w:jc w:val="both"/>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 xml:space="preserve">Male sex </w:t>
            </w:r>
          </w:p>
        </w:tc>
        <w:tc>
          <w:tcPr>
            <w:tcW w:w="1776" w:type="dxa"/>
            <w:shd w:val="clear" w:color="auto" w:fill="FFFFFF"/>
          </w:tcPr>
          <w:p w14:paraId="4DB968BF"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363 (62.8)</w:t>
            </w:r>
          </w:p>
        </w:tc>
        <w:tc>
          <w:tcPr>
            <w:tcW w:w="1786" w:type="dxa"/>
            <w:shd w:val="clear" w:color="auto" w:fill="FFFFFF"/>
          </w:tcPr>
          <w:p w14:paraId="5CF43C81"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87 (50.9)</w:t>
            </w:r>
          </w:p>
        </w:tc>
        <w:tc>
          <w:tcPr>
            <w:tcW w:w="1785" w:type="dxa"/>
            <w:shd w:val="clear" w:color="auto" w:fill="FFFFFF"/>
          </w:tcPr>
          <w:p w14:paraId="20C207E4"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276 (67.8)</w:t>
            </w:r>
          </w:p>
        </w:tc>
        <w:tc>
          <w:tcPr>
            <w:tcW w:w="1126" w:type="dxa"/>
            <w:shd w:val="clear" w:color="auto" w:fill="FFFFFF"/>
          </w:tcPr>
          <w:p w14:paraId="4EB5864D" w14:textId="77777777" w:rsidR="005638BB" w:rsidRPr="00320928" w:rsidRDefault="005638BB" w:rsidP="00CA3014">
            <w:pPr>
              <w:spacing w:after="0" w:line="240" w:lineRule="auto"/>
              <w:ind w:left="20" w:right="20"/>
              <w:jc w:val="center"/>
              <w:rPr>
                <w:rFonts w:ascii="Times New Roman" w:eastAsia="굴림체" w:hAnsi="Times New Roman"/>
                <w:color w:val="404040" w:themeColor="text1" w:themeTint="BF"/>
                <w:lang w:val="en-US"/>
              </w:rPr>
            </w:pPr>
            <w:r w:rsidRPr="00320928">
              <w:rPr>
                <w:rFonts w:ascii="Times New Roman" w:eastAsia="굴림체" w:hAnsi="Times New Roman"/>
                <w:color w:val="404040" w:themeColor="text1" w:themeTint="BF"/>
                <w:lang w:val="en-US"/>
              </w:rPr>
              <w:t>&lt;0.01</w:t>
            </w:r>
          </w:p>
        </w:tc>
      </w:tr>
      <w:tr w:rsidR="005638BB" w:rsidRPr="00320928" w14:paraId="68034C0B" w14:textId="77777777" w:rsidTr="00CA3014">
        <w:tc>
          <w:tcPr>
            <w:tcW w:w="2736" w:type="dxa"/>
            <w:shd w:val="clear" w:color="auto" w:fill="FFFFFF"/>
          </w:tcPr>
          <w:p w14:paraId="5CA6E4CD" w14:textId="77777777" w:rsidR="005638BB" w:rsidRPr="00320928" w:rsidRDefault="005638BB" w:rsidP="00CA3014">
            <w:pPr>
              <w:spacing w:after="0" w:line="240" w:lineRule="auto"/>
              <w:ind w:left="20" w:right="20"/>
              <w:jc w:val="both"/>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Body mass index (kg/m</w:t>
            </w:r>
            <w:r w:rsidRPr="00320928">
              <w:rPr>
                <w:rFonts w:ascii="Times New Roman" w:eastAsia="굴림체" w:hAnsi="Times New Roman"/>
                <w:color w:val="404040" w:themeColor="text1" w:themeTint="BF"/>
                <w:vertAlign w:val="superscript"/>
                <w:lang w:val="en-US"/>
              </w:rPr>
              <w:t>2</w:t>
            </w:r>
            <w:r w:rsidRPr="00320928">
              <w:rPr>
                <w:rFonts w:ascii="Times New Roman" w:eastAsia="굴림체" w:hAnsi="Times New Roman"/>
                <w:color w:val="404040" w:themeColor="text1" w:themeTint="BF"/>
                <w:lang w:val="en-US"/>
              </w:rPr>
              <w:t>)</w:t>
            </w:r>
          </w:p>
        </w:tc>
        <w:tc>
          <w:tcPr>
            <w:tcW w:w="1776" w:type="dxa"/>
            <w:shd w:val="clear" w:color="auto" w:fill="FFFFFF"/>
          </w:tcPr>
          <w:p w14:paraId="09A47899"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22.6 (20.5‒24.6)</w:t>
            </w:r>
          </w:p>
        </w:tc>
        <w:tc>
          <w:tcPr>
            <w:tcW w:w="1786" w:type="dxa"/>
            <w:shd w:val="clear" w:color="auto" w:fill="FFFFFF"/>
          </w:tcPr>
          <w:p w14:paraId="05B33D2F"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22.0 (20.4‒24.5)</w:t>
            </w:r>
          </w:p>
        </w:tc>
        <w:tc>
          <w:tcPr>
            <w:tcW w:w="1785" w:type="dxa"/>
            <w:shd w:val="clear" w:color="auto" w:fill="FFFFFF"/>
          </w:tcPr>
          <w:p w14:paraId="483EDF02"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22.8 (20.6‒24.7)</w:t>
            </w:r>
          </w:p>
        </w:tc>
        <w:tc>
          <w:tcPr>
            <w:tcW w:w="1126" w:type="dxa"/>
            <w:shd w:val="clear" w:color="auto" w:fill="FFFFFF"/>
          </w:tcPr>
          <w:p w14:paraId="2EFE2CA4" w14:textId="77777777" w:rsidR="005638BB" w:rsidRPr="00320928" w:rsidRDefault="005638BB" w:rsidP="00CA3014">
            <w:pPr>
              <w:spacing w:after="0" w:line="240" w:lineRule="auto"/>
              <w:ind w:left="20" w:right="20"/>
              <w:jc w:val="center"/>
              <w:rPr>
                <w:rFonts w:ascii="Times New Roman" w:eastAsia="굴림체" w:hAnsi="Times New Roman"/>
                <w:color w:val="404040" w:themeColor="text1" w:themeTint="BF"/>
                <w:lang w:val="en-US"/>
              </w:rPr>
            </w:pPr>
            <w:r w:rsidRPr="00320928">
              <w:rPr>
                <w:rFonts w:ascii="Times New Roman" w:eastAsia="굴림체" w:hAnsi="Times New Roman"/>
                <w:color w:val="404040" w:themeColor="text1" w:themeTint="BF"/>
                <w:lang w:val="en-US"/>
              </w:rPr>
              <w:t>0.17</w:t>
            </w:r>
          </w:p>
        </w:tc>
      </w:tr>
      <w:tr w:rsidR="005638BB" w:rsidRPr="00320928" w14:paraId="2AA00726" w14:textId="77777777" w:rsidTr="00CA3014">
        <w:tc>
          <w:tcPr>
            <w:tcW w:w="2736" w:type="dxa"/>
            <w:shd w:val="clear" w:color="auto" w:fill="FFFFFF"/>
          </w:tcPr>
          <w:p w14:paraId="6189323D" w14:textId="77777777" w:rsidR="005638BB" w:rsidRPr="00320928" w:rsidRDefault="005638BB" w:rsidP="00CA3014">
            <w:pPr>
              <w:spacing w:after="0" w:line="240" w:lineRule="auto"/>
              <w:ind w:left="20" w:right="20"/>
              <w:jc w:val="both"/>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 xml:space="preserve">Body surface </w:t>
            </w:r>
            <w:proofErr w:type="spellStart"/>
            <w:r w:rsidRPr="00320928">
              <w:rPr>
                <w:rFonts w:ascii="Times New Roman" w:eastAsia="굴림체" w:hAnsi="Times New Roman"/>
                <w:color w:val="404040" w:themeColor="text1" w:themeTint="BF"/>
                <w:lang w:val="en-US"/>
              </w:rPr>
              <w:t>area</w:t>
            </w:r>
            <w:r w:rsidRPr="00320928">
              <w:rPr>
                <w:rFonts w:ascii="Times New Roman" w:eastAsia="굴림체" w:hAnsi="Times New Roman"/>
                <w:color w:val="404040" w:themeColor="text1" w:themeTint="BF"/>
                <w:vertAlign w:val="superscript"/>
                <w:lang w:val="en-US"/>
              </w:rPr>
              <w:t>a</w:t>
            </w:r>
            <w:proofErr w:type="spellEnd"/>
            <w:r w:rsidRPr="00320928">
              <w:rPr>
                <w:rFonts w:ascii="Times New Roman" w:eastAsia="굴림체" w:hAnsi="Times New Roman"/>
                <w:color w:val="404040" w:themeColor="text1" w:themeTint="BF"/>
                <w:vertAlign w:val="superscript"/>
                <w:lang w:val="en-US"/>
              </w:rPr>
              <w:t>)</w:t>
            </w:r>
          </w:p>
        </w:tc>
        <w:tc>
          <w:tcPr>
            <w:tcW w:w="1776" w:type="dxa"/>
            <w:shd w:val="clear" w:color="auto" w:fill="FFFFFF"/>
          </w:tcPr>
          <w:p w14:paraId="67592BBE"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1.7±0.2</w:t>
            </w:r>
          </w:p>
        </w:tc>
        <w:tc>
          <w:tcPr>
            <w:tcW w:w="1786" w:type="dxa"/>
            <w:shd w:val="clear" w:color="auto" w:fill="FFFFFF"/>
          </w:tcPr>
          <w:p w14:paraId="62F01334"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1.6±0.2</w:t>
            </w:r>
          </w:p>
        </w:tc>
        <w:tc>
          <w:tcPr>
            <w:tcW w:w="1785" w:type="dxa"/>
            <w:shd w:val="clear" w:color="auto" w:fill="FFFFFF"/>
          </w:tcPr>
          <w:p w14:paraId="2F1DA369"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1.7±0.2</w:t>
            </w:r>
          </w:p>
        </w:tc>
        <w:tc>
          <w:tcPr>
            <w:tcW w:w="1126" w:type="dxa"/>
            <w:shd w:val="clear" w:color="auto" w:fill="FFFFFF"/>
          </w:tcPr>
          <w:p w14:paraId="1F12ADBE" w14:textId="77777777" w:rsidR="005638BB" w:rsidRPr="00320928" w:rsidRDefault="005638BB" w:rsidP="00CA3014">
            <w:pPr>
              <w:spacing w:after="0" w:line="240" w:lineRule="auto"/>
              <w:ind w:left="20" w:right="20"/>
              <w:jc w:val="center"/>
              <w:rPr>
                <w:rFonts w:ascii="Times New Roman" w:eastAsia="굴림체" w:hAnsi="Times New Roman"/>
                <w:color w:val="404040" w:themeColor="text1" w:themeTint="BF"/>
                <w:lang w:val="en-US"/>
              </w:rPr>
            </w:pPr>
            <w:r w:rsidRPr="00320928">
              <w:rPr>
                <w:rFonts w:ascii="Times New Roman" w:eastAsia="굴림체" w:hAnsi="Times New Roman"/>
                <w:color w:val="404040" w:themeColor="text1" w:themeTint="BF"/>
                <w:lang w:val="en-US"/>
              </w:rPr>
              <w:t>&lt;0.01</w:t>
            </w:r>
          </w:p>
        </w:tc>
      </w:tr>
      <w:tr w:rsidR="005638BB" w:rsidRPr="00320928" w14:paraId="4934209B" w14:textId="77777777" w:rsidTr="00CA3014">
        <w:tc>
          <w:tcPr>
            <w:tcW w:w="2736" w:type="dxa"/>
            <w:shd w:val="clear" w:color="auto" w:fill="FFFFFF"/>
          </w:tcPr>
          <w:p w14:paraId="583F0E53" w14:textId="77777777" w:rsidR="005638BB" w:rsidRPr="00320928" w:rsidRDefault="005638BB" w:rsidP="00CA3014">
            <w:pPr>
              <w:spacing w:after="0" w:line="240" w:lineRule="auto"/>
              <w:ind w:left="20" w:right="20"/>
              <w:jc w:val="both"/>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 xml:space="preserve">Cause of ESRD </w:t>
            </w:r>
          </w:p>
        </w:tc>
        <w:tc>
          <w:tcPr>
            <w:tcW w:w="1776" w:type="dxa"/>
            <w:shd w:val="clear" w:color="auto" w:fill="FFFFFF"/>
          </w:tcPr>
          <w:p w14:paraId="061577F9"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p>
        </w:tc>
        <w:tc>
          <w:tcPr>
            <w:tcW w:w="1786" w:type="dxa"/>
            <w:shd w:val="clear" w:color="auto" w:fill="FFFFFF"/>
          </w:tcPr>
          <w:p w14:paraId="00A83B91"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p>
        </w:tc>
        <w:tc>
          <w:tcPr>
            <w:tcW w:w="1785" w:type="dxa"/>
            <w:shd w:val="clear" w:color="auto" w:fill="FFFFFF"/>
          </w:tcPr>
          <w:p w14:paraId="5101CE51"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p>
        </w:tc>
        <w:tc>
          <w:tcPr>
            <w:tcW w:w="1126" w:type="dxa"/>
            <w:shd w:val="clear" w:color="auto" w:fill="FFFFFF"/>
          </w:tcPr>
          <w:p w14:paraId="4D54CC72" w14:textId="77777777" w:rsidR="005638BB" w:rsidRPr="00320928" w:rsidRDefault="005638BB" w:rsidP="00CA3014">
            <w:pPr>
              <w:spacing w:after="0" w:line="240" w:lineRule="auto"/>
              <w:ind w:left="20" w:right="20"/>
              <w:jc w:val="center"/>
              <w:rPr>
                <w:rFonts w:ascii="Times New Roman" w:eastAsia="굴림체" w:hAnsi="Times New Roman"/>
                <w:color w:val="404040" w:themeColor="text1" w:themeTint="BF"/>
                <w:lang w:val="en-US"/>
              </w:rPr>
            </w:pPr>
            <w:r w:rsidRPr="00320928">
              <w:rPr>
                <w:rFonts w:ascii="Times New Roman" w:eastAsia="굴림체" w:hAnsi="Times New Roman"/>
                <w:color w:val="404040" w:themeColor="text1" w:themeTint="BF"/>
                <w:lang w:val="en-US"/>
              </w:rPr>
              <w:t>0.14</w:t>
            </w:r>
          </w:p>
        </w:tc>
      </w:tr>
      <w:tr w:rsidR="005638BB" w:rsidRPr="00320928" w14:paraId="4C8A3DC3" w14:textId="77777777" w:rsidTr="00CA3014">
        <w:tc>
          <w:tcPr>
            <w:tcW w:w="2736" w:type="dxa"/>
            <w:shd w:val="clear" w:color="auto" w:fill="FFFFFF"/>
          </w:tcPr>
          <w:p w14:paraId="6FD3C96D" w14:textId="77777777" w:rsidR="005638BB" w:rsidRPr="00320928" w:rsidRDefault="005638BB" w:rsidP="00CA3014">
            <w:pPr>
              <w:spacing w:after="0" w:line="240" w:lineRule="auto"/>
              <w:ind w:firstLineChars="100" w:firstLine="220"/>
              <w:jc w:val="both"/>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 xml:space="preserve">IgA nephropathy </w:t>
            </w:r>
          </w:p>
        </w:tc>
        <w:tc>
          <w:tcPr>
            <w:tcW w:w="1776" w:type="dxa"/>
            <w:shd w:val="clear" w:color="auto" w:fill="FFFFFF"/>
          </w:tcPr>
          <w:p w14:paraId="2AE342C0"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104 (18.0)</w:t>
            </w:r>
          </w:p>
        </w:tc>
        <w:tc>
          <w:tcPr>
            <w:tcW w:w="1786" w:type="dxa"/>
            <w:shd w:val="clear" w:color="auto" w:fill="FFFFFF"/>
          </w:tcPr>
          <w:p w14:paraId="6B8485CE"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23 (13.5)</w:t>
            </w:r>
          </w:p>
        </w:tc>
        <w:tc>
          <w:tcPr>
            <w:tcW w:w="1785" w:type="dxa"/>
            <w:shd w:val="clear" w:color="auto" w:fill="FFFFFF"/>
          </w:tcPr>
          <w:p w14:paraId="560E29AB"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81 (19.9)</w:t>
            </w:r>
          </w:p>
        </w:tc>
        <w:tc>
          <w:tcPr>
            <w:tcW w:w="1126" w:type="dxa"/>
            <w:shd w:val="clear" w:color="auto" w:fill="FFFFFF"/>
          </w:tcPr>
          <w:p w14:paraId="78616C72" w14:textId="77777777" w:rsidR="005638BB" w:rsidRPr="00320928" w:rsidRDefault="005638BB" w:rsidP="00CA3014">
            <w:pPr>
              <w:spacing w:after="0" w:line="240" w:lineRule="auto"/>
              <w:ind w:left="20" w:right="20"/>
              <w:jc w:val="center"/>
              <w:rPr>
                <w:rFonts w:ascii="Times New Roman" w:eastAsia="굴림체" w:hAnsi="Times New Roman"/>
                <w:color w:val="404040" w:themeColor="text1" w:themeTint="BF"/>
                <w:lang w:val="en-US"/>
              </w:rPr>
            </w:pPr>
          </w:p>
        </w:tc>
      </w:tr>
      <w:tr w:rsidR="005638BB" w:rsidRPr="00320928" w14:paraId="05A59DF7" w14:textId="77777777" w:rsidTr="00CA3014">
        <w:tc>
          <w:tcPr>
            <w:tcW w:w="2736" w:type="dxa"/>
            <w:shd w:val="clear" w:color="auto" w:fill="FFFFFF"/>
          </w:tcPr>
          <w:p w14:paraId="6E702E7D" w14:textId="77777777" w:rsidR="005638BB" w:rsidRPr="00320928" w:rsidRDefault="005638BB" w:rsidP="00CA3014">
            <w:pPr>
              <w:spacing w:after="0" w:line="240" w:lineRule="auto"/>
              <w:ind w:firstLineChars="100" w:firstLine="220"/>
              <w:jc w:val="both"/>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Diabetes</w:t>
            </w:r>
          </w:p>
        </w:tc>
        <w:tc>
          <w:tcPr>
            <w:tcW w:w="1776" w:type="dxa"/>
            <w:shd w:val="clear" w:color="auto" w:fill="FFFFFF"/>
          </w:tcPr>
          <w:p w14:paraId="60B46AA4"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101 (17.5)</w:t>
            </w:r>
          </w:p>
        </w:tc>
        <w:tc>
          <w:tcPr>
            <w:tcW w:w="1786" w:type="dxa"/>
            <w:shd w:val="clear" w:color="auto" w:fill="FFFFFF"/>
          </w:tcPr>
          <w:p w14:paraId="046C11E3"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32 (18.7)</w:t>
            </w:r>
          </w:p>
        </w:tc>
        <w:tc>
          <w:tcPr>
            <w:tcW w:w="1785" w:type="dxa"/>
            <w:shd w:val="clear" w:color="auto" w:fill="FFFFFF"/>
          </w:tcPr>
          <w:p w14:paraId="40F6F20E"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69 (17.0)</w:t>
            </w:r>
          </w:p>
        </w:tc>
        <w:tc>
          <w:tcPr>
            <w:tcW w:w="1126" w:type="dxa"/>
            <w:shd w:val="clear" w:color="auto" w:fill="FFFFFF"/>
          </w:tcPr>
          <w:p w14:paraId="5CB0CC97" w14:textId="77777777" w:rsidR="005638BB" w:rsidRPr="00320928" w:rsidRDefault="005638BB" w:rsidP="00CA3014">
            <w:pPr>
              <w:spacing w:after="0" w:line="240" w:lineRule="auto"/>
              <w:ind w:left="20" w:right="20"/>
              <w:jc w:val="center"/>
              <w:rPr>
                <w:rFonts w:ascii="Times New Roman" w:eastAsia="굴림체" w:hAnsi="Times New Roman"/>
                <w:color w:val="404040" w:themeColor="text1" w:themeTint="BF"/>
                <w:lang w:val="en-US"/>
              </w:rPr>
            </w:pPr>
          </w:p>
        </w:tc>
      </w:tr>
      <w:tr w:rsidR="005638BB" w:rsidRPr="00320928" w14:paraId="08C62E9D" w14:textId="77777777" w:rsidTr="00CA3014">
        <w:tc>
          <w:tcPr>
            <w:tcW w:w="2736" w:type="dxa"/>
            <w:shd w:val="clear" w:color="auto" w:fill="FFFFFF"/>
          </w:tcPr>
          <w:p w14:paraId="3DA9CFCB" w14:textId="77777777" w:rsidR="005638BB" w:rsidRPr="00320928" w:rsidRDefault="005638BB" w:rsidP="00CA3014">
            <w:pPr>
              <w:spacing w:after="0" w:line="240" w:lineRule="auto"/>
              <w:ind w:firstLineChars="100" w:firstLine="220"/>
              <w:jc w:val="both"/>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Hypertension</w:t>
            </w:r>
          </w:p>
        </w:tc>
        <w:tc>
          <w:tcPr>
            <w:tcW w:w="1776" w:type="dxa"/>
            <w:shd w:val="clear" w:color="auto" w:fill="FFFFFF"/>
          </w:tcPr>
          <w:p w14:paraId="36956807"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51 (8.8)</w:t>
            </w:r>
          </w:p>
        </w:tc>
        <w:tc>
          <w:tcPr>
            <w:tcW w:w="1786" w:type="dxa"/>
            <w:shd w:val="clear" w:color="auto" w:fill="FFFFFF"/>
          </w:tcPr>
          <w:p w14:paraId="1CC4A0BF"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19 (11.1)</w:t>
            </w:r>
          </w:p>
        </w:tc>
        <w:tc>
          <w:tcPr>
            <w:tcW w:w="1785" w:type="dxa"/>
            <w:shd w:val="clear" w:color="auto" w:fill="FFFFFF"/>
          </w:tcPr>
          <w:p w14:paraId="3E578ED0"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32 (7.9)</w:t>
            </w:r>
          </w:p>
        </w:tc>
        <w:tc>
          <w:tcPr>
            <w:tcW w:w="1126" w:type="dxa"/>
            <w:shd w:val="clear" w:color="auto" w:fill="FFFFFF"/>
          </w:tcPr>
          <w:p w14:paraId="400E89B8" w14:textId="77777777" w:rsidR="005638BB" w:rsidRPr="00320928" w:rsidRDefault="005638BB" w:rsidP="00CA3014">
            <w:pPr>
              <w:spacing w:after="0" w:line="240" w:lineRule="auto"/>
              <w:ind w:left="20" w:right="20"/>
              <w:jc w:val="center"/>
              <w:rPr>
                <w:rFonts w:ascii="Times New Roman" w:eastAsia="굴림체" w:hAnsi="Times New Roman"/>
                <w:color w:val="404040" w:themeColor="text1" w:themeTint="BF"/>
                <w:lang w:val="en-US"/>
              </w:rPr>
            </w:pPr>
          </w:p>
        </w:tc>
      </w:tr>
      <w:tr w:rsidR="005638BB" w:rsidRPr="00320928" w14:paraId="1D2A0BD2" w14:textId="77777777" w:rsidTr="00CA3014">
        <w:tc>
          <w:tcPr>
            <w:tcW w:w="2736" w:type="dxa"/>
            <w:shd w:val="clear" w:color="auto" w:fill="FFFFFF"/>
          </w:tcPr>
          <w:p w14:paraId="35F6FD8D" w14:textId="77777777" w:rsidR="005638BB" w:rsidRPr="00320928" w:rsidRDefault="005638BB" w:rsidP="00CA3014">
            <w:pPr>
              <w:spacing w:after="0" w:line="240" w:lineRule="auto"/>
              <w:ind w:firstLineChars="100" w:firstLine="220"/>
              <w:jc w:val="both"/>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ADPKD</w:t>
            </w:r>
          </w:p>
        </w:tc>
        <w:tc>
          <w:tcPr>
            <w:tcW w:w="1776" w:type="dxa"/>
            <w:shd w:val="clear" w:color="auto" w:fill="FFFFFF"/>
          </w:tcPr>
          <w:p w14:paraId="5F69CCC2"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47 (8.1)</w:t>
            </w:r>
          </w:p>
        </w:tc>
        <w:tc>
          <w:tcPr>
            <w:tcW w:w="1786" w:type="dxa"/>
            <w:shd w:val="clear" w:color="auto" w:fill="FFFFFF"/>
          </w:tcPr>
          <w:p w14:paraId="78E113B4"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17 (9.9)</w:t>
            </w:r>
          </w:p>
        </w:tc>
        <w:tc>
          <w:tcPr>
            <w:tcW w:w="1785" w:type="dxa"/>
            <w:shd w:val="clear" w:color="auto" w:fill="FFFFFF"/>
          </w:tcPr>
          <w:p w14:paraId="6DBDC970"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30 (7.4)</w:t>
            </w:r>
          </w:p>
        </w:tc>
        <w:tc>
          <w:tcPr>
            <w:tcW w:w="1126" w:type="dxa"/>
            <w:shd w:val="clear" w:color="auto" w:fill="FFFFFF"/>
          </w:tcPr>
          <w:p w14:paraId="24E5C101" w14:textId="77777777" w:rsidR="005638BB" w:rsidRPr="00320928" w:rsidRDefault="005638BB" w:rsidP="00CA3014">
            <w:pPr>
              <w:spacing w:after="0" w:line="240" w:lineRule="auto"/>
              <w:ind w:left="20" w:right="20"/>
              <w:jc w:val="center"/>
              <w:rPr>
                <w:rFonts w:ascii="Times New Roman" w:eastAsia="굴림체" w:hAnsi="Times New Roman"/>
                <w:color w:val="404040" w:themeColor="text1" w:themeTint="BF"/>
                <w:lang w:val="en-US"/>
              </w:rPr>
            </w:pPr>
          </w:p>
        </w:tc>
      </w:tr>
      <w:tr w:rsidR="005638BB" w:rsidRPr="00320928" w14:paraId="512C4EB1" w14:textId="77777777" w:rsidTr="00CA3014">
        <w:tc>
          <w:tcPr>
            <w:tcW w:w="2736" w:type="dxa"/>
            <w:shd w:val="clear" w:color="auto" w:fill="FFFFFF"/>
          </w:tcPr>
          <w:p w14:paraId="71144390" w14:textId="77777777" w:rsidR="005638BB" w:rsidRPr="00320928" w:rsidRDefault="005638BB" w:rsidP="00CA3014">
            <w:pPr>
              <w:spacing w:after="0" w:line="240" w:lineRule="auto"/>
              <w:ind w:firstLineChars="100" w:firstLine="220"/>
              <w:jc w:val="both"/>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 xml:space="preserve">Nephrotic syndrome </w:t>
            </w:r>
          </w:p>
        </w:tc>
        <w:tc>
          <w:tcPr>
            <w:tcW w:w="1776" w:type="dxa"/>
            <w:shd w:val="clear" w:color="auto" w:fill="FFFFFF"/>
          </w:tcPr>
          <w:p w14:paraId="3170E812"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43 (7.4)</w:t>
            </w:r>
          </w:p>
        </w:tc>
        <w:tc>
          <w:tcPr>
            <w:tcW w:w="1786" w:type="dxa"/>
            <w:shd w:val="clear" w:color="auto" w:fill="FFFFFF"/>
          </w:tcPr>
          <w:p w14:paraId="5383BEA6"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13 (7.6)</w:t>
            </w:r>
          </w:p>
        </w:tc>
        <w:tc>
          <w:tcPr>
            <w:tcW w:w="1785" w:type="dxa"/>
            <w:shd w:val="clear" w:color="auto" w:fill="FFFFFF"/>
          </w:tcPr>
          <w:p w14:paraId="0035C46B"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30 (7.4)</w:t>
            </w:r>
          </w:p>
        </w:tc>
        <w:tc>
          <w:tcPr>
            <w:tcW w:w="1126" w:type="dxa"/>
            <w:shd w:val="clear" w:color="auto" w:fill="FFFFFF"/>
          </w:tcPr>
          <w:p w14:paraId="29BCF5BE" w14:textId="77777777" w:rsidR="005638BB" w:rsidRPr="00320928" w:rsidRDefault="005638BB" w:rsidP="00CA3014">
            <w:pPr>
              <w:spacing w:after="0" w:line="240" w:lineRule="auto"/>
              <w:ind w:left="20" w:right="20"/>
              <w:jc w:val="center"/>
              <w:rPr>
                <w:rFonts w:ascii="Times New Roman" w:eastAsia="굴림체" w:hAnsi="Times New Roman"/>
                <w:color w:val="404040" w:themeColor="text1" w:themeTint="BF"/>
                <w:lang w:val="en-US"/>
              </w:rPr>
            </w:pPr>
          </w:p>
        </w:tc>
      </w:tr>
      <w:tr w:rsidR="005638BB" w:rsidRPr="00320928" w14:paraId="597C9619" w14:textId="77777777" w:rsidTr="00CA3014">
        <w:tc>
          <w:tcPr>
            <w:tcW w:w="2736" w:type="dxa"/>
            <w:shd w:val="clear" w:color="auto" w:fill="FFFFFF"/>
          </w:tcPr>
          <w:p w14:paraId="2BD3CE45" w14:textId="77777777" w:rsidR="005638BB" w:rsidRPr="00320928" w:rsidRDefault="005638BB" w:rsidP="00CA3014">
            <w:pPr>
              <w:spacing w:after="0" w:line="240" w:lineRule="auto"/>
              <w:ind w:firstLineChars="100" w:firstLine="220"/>
              <w:jc w:val="both"/>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Autoimmune disease</w:t>
            </w:r>
          </w:p>
        </w:tc>
        <w:tc>
          <w:tcPr>
            <w:tcW w:w="1776" w:type="dxa"/>
            <w:shd w:val="clear" w:color="auto" w:fill="FFFFFF"/>
          </w:tcPr>
          <w:p w14:paraId="779CEB1B"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8 (1.4)</w:t>
            </w:r>
          </w:p>
        </w:tc>
        <w:tc>
          <w:tcPr>
            <w:tcW w:w="1786" w:type="dxa"/>
            <w:shd w:val="clear" w:color="auto" w:fill="FFFFFF"/>
          </w:tcPr>
          <w:p w14:paraId="59F453EF"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4 (2.3)</w:t>
            </w:r>
          </w:p>
        </w:tc>
        <w:tc>
          <w:tcPr>
            <w:tcW w:w="1785" w:type="dxa"/>
            <w:shd w:val="clear" w:color="auto" w:fill="FFFFFF"/>
          </w:tcPr>
          <w:p w14:paraId="0D44CBAC"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4 (1.0)</w:t>
            </w:r>
          </w:p>
        </w:tc>
        <w:tc>
          <w:tcPr>
            <w:tcW w:w="1126" w:type="dxa"/>
            <w:shd w:val="clear" w:color="auto" w:fill="FFFFFF"/>
          </w:tcPr>
          <w:p w14:paraId="234642C7" w14:textId="77777777" w:rsidR="005638BB" w:rsidRPr="00320928" w:rsidRDefault="005638BB" w:rsidP="00CA3014">
            <w:pPr>
              <w:spacing w:after="0" w:line="240" w:lineRule="auto"/>
              <w:ind w:left="20" w:right="20"/>
              <w:jc w:val="center"/>
              <w:rPr>
                <w:rFonts w:ascii="Times New Roman" w:eastAsia="굴림체" w:hAnsi="Times New Roman"/>
                <w:color w:val="404040" w:themeColor="text1" w:themeTint="BF"/>
                <w:lang w:val="en-US"/>
              </w:rPr>
            </w:pPr>
          </w:p>
        </w:tc>
      </w:tr>
      <w:tr w:rsidR="005638BB" w:rsidRPr="00320928" w14:paraId="344C4083" w14:textId="77777777" w:rsidTr="00CA3014">
        <w:tc>
          <w:tcPr>
            <w:tcW w:w="2736" w:type="dxa"/>
            <w:shd w:val="clear" w:color="auto" w:fill="FFFFFF"/>
          </w:tcPr>
          <w:p w14:paraId="1B9713B4" w14:textId="77777777" w:rsidR="005638BB" w:rsidRPr="00320928" w:rsidRDefault="005638BB" w:rsidP="00CA3014">
            <w:pPr>
              <w:spacing w:after="0" w:line="240" w:lineRule="auto"/>
              <w:ind w:firstLineChars="100" w:firstLine="220"/>
              <w:jc w:val="both"/>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 xml:space="preserve">Other </w:t>
            </w:r>
          </w:p>
        </w:tc>
        <w:tc>
          <w:tcPr>
            <w:tcW w:w="1776" w:type="dxa"/>
            <w:shd w:val="clear" w:color="auto" w:fill="FFFFFF"/>
          </w:tcPr>
          <w:p w14:paraId="0DDB92F8"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38 (6.6)</w:t>
            </w:r>
          </w:p>
        </w:tc>
        <w:tc>
          <w:tcPr>
            <w:tcW w:w="1786" w:type="dxa"/>
            <w:shd w:val="clear" w:color="auto" w:fill="FFFFFF"/>
          </w:tcPr>
          <w:p w14:paraId="3BA1FEDF"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5 (2.9)</w:t>
            </w:r>
          </w:p>
        </w:tc>
        <w:tc>
          <w:tcPr>
            <w:tcW w:w="1785" w:type="dxa"/>
            <w:shd w:val="clear" w:color="auto" w:fill="FFFFFF"/>
          </w:tcPr>
          <w:p w14:paraId="50BB957D"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33 (8.1)</w:t>
            </w:r>
          </w:p>
        </w:tc>
        <w:tc>
          <w:tcPr>
            <w:tcW w:w="1126" w:type="dxa"/>
            <w:shd w:val="clear" w:color="auto" w:fill="FFFFFF"/>
          </w:tcPr>
          <w:p w14:paraId="4762CC81" w14:textId="77777777" w:rsidR="005638BB" w:rsidRPr="00320928" w:rsidRDefault="005638BB" w:rsidP="00CA3014">
            <w:pPr>
              <w:spacing w:after="0" w:line="240" w:lineRule="auto"/>
              <w:ind w:left="20" w:right="20"/>
              <w:jc w:val="center"/>
              <w:rPr>
                <w:rFonts w:ascii="Times New Roman" w:eastAsia="굴림체" w:hAnsi="Times New Roman"/>
                <w:color w:val="404040" w:themeColor="text1" w:themeTint="BF"/>
                <w:lang w:val="en-US"/>
              </w:rPr>
            </w:pPr>
          </w:p>
        </w:tc>
      </w:tr>
      <w:tr w:rsidR="005638BB" w:rsidRPr="00320928" w14:paraId="23C2CF06" w14:textId="77777777" w:rsidTr="00CA3014">
        <w:tc>
          <w:tcPr>
            <w:tcW w:w="2736" w:type="dxa"/>
            <w:shd w:val="clear" w:color="auto" w:fill="FFFFFF"/>
          </w:tcPr>
          <w:p w14:paraId="6C53BEA6" w14:textId="77777777" w:rsidR="005638BB" w:rsidRPr="00320928" w:rsidRDefault="005638BB" w:rsidP="00CA3014">
            <w:pPr>
              <w:spacing w:after="0" w:line="240" w:lineRule="auto"/>
              <w:ind w:firstLineChars="100" w:firstLine="220"/>
              <w:jc w:val="both"/>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 xml:space="preserve">Unknown </w:t>
            </w:r>
          </w:p>
        </w:tc>
        <w:tc>
          <w:tcPr>
            <w:tcW w:w="1776" w:type="dxa"/>
            <w:shd w:val="clear" w:color="auto" w:fill="FFFFFF"/>
          </w:tcPr>
          <w:p w14:paraId="63C5D712"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96 (16.6)</w:t>
            </w:r>
          </w:p>
        </w:tc>
        <w:tc>
          <w:tcPr>
            <w:tcW w:w="1786" w:type="dxa"/>
            <w:shd w:val="clear" w:color="auto" w:fill="FFFFFF"/>
          </w:tcPr>
          <w:p w14:paraId="37D8B59E"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30 (17.5)</w:t>
            </w:r>
          </w:p>
        </w:tc>
        <w:tc>
          <w:tcPr>
            <w:tcW w:w="1785" w:type="dxa"/>
            <w:shd w:val="clear" w:color="auto" w:fill="FFFFFF"/>
          </w:tcPr>
          <w:p w14:paraId="0FBC2D57" w14:textId="77777777" w:rsidR="005638BB" w:rsidRPr="00320928" w:rsidRDefault="005638BB" w:rsidP="00CA3014">
            <w:pPr>
              <w:spacing w:after="0" w:line="24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66 (16.2)</w:t>
            </w:r>
          </w:p>
        </w:tc>
        <w:tc>
          <w:tcPr>
            <w:tcW w:w="1126" w:type="dxa"/>
            <w:shd w:val="clear" w:color="auto" w:fill="FFFFFF"/>
          </w:tcPr>
          <w:p w14:paraId="41242C43" w14:textId="77777777" w:rsidR="005638BB" w:rsidRPr="00320928" w:rsidRDefault="005638BB" w:rsidP="00CA3014">
            <w:pPr>
              <w:spacing w:after="0" w:line="240" w:lineRule="auto"/>
              <w:ind w:left="20" w:right="20"/>
              <w:jc w:val="center"/>
              <w:rPr>
                <w:rFonts w:ascii="Times New Roman" w:eastAsia="굴림체" w:hAnsi="Times New Roman"/>
                <w:color w:val="404040" w:themeColor="text1" w:themeTint="BF"/>
                <w:lang w:val="en-US"/>
              </w:rPr>
            </w:pPr>
          </w:p>
        </w:tc>
      </w:tr>
    </w:tbl>
    <w:p w14:paraId="038CD401" w14:textId="77777777" w:rsidR="005638BB" w:rsidRPr="00BA2F21" w:rsidRDefault="005638BB" w:rsidP="005638BB">
      <w:pPr>
        <w:adjustRightInd w:val="0"/>
        <w:snapToGrid w:val="0"/>
        <w:spacing w:after="0" w:line="360" w:lineRule="auto"/>
        <w:jc w:val="both"/>
        <w:rPr>
          <w:rFonts w:ascii="Times New Roman" w:eastAsia="맑은 고딕" w:hAnsi="Times New Roman"/>
          <w:color w:val="404040" w:themeColor="text1" w:themeTint="BF"/>
          <w:lang w:val="en-US" w:eastAsia="ko-KR"/>
        </w:rPr>
      </w:pPr>
      <w:r w:rsidRPr="00BA2F21">
        <w:rPr>
          <w:rFonts w:ascii="Times New Roman" w:hAnsi="Times New Roman"/>
          <w:bCs/>
          <w:color w:val="FF0000"/>
          <w:lang w:val="en-US" w:eastAsia="ko-KR"/>
        </w:rPr>
        <w:t>※</w:t>
      </w:r>
      <w:r w:rsidRPr="00BA2F21">
        <w:rPr>
          <w:rFonts w:ascii="Times New Roman" w:eastAsia="맑은 고딕" w:hAnsi="Times New Roman" w:hint="eastAsia"/>
          <w:color w:val="FF0000"/>
          <w:lang w:val="en-US" w:eastAsia="ko-KR"/>
        </w:rPr>
        <w:t xml:space="preserve">Table footnotes should be organized in the following order: </w:t>
      </w:r>
    </w:p>
    <w:p w14:paraId="4CADCE07" w14:textId="77777777" w:rsidR="005638BB" w:rsidRPr="00320928" w:rsidRDefault="005638BB" w:rsidP="005638BB">
      <w:pPr>
        <w:spacing w:after="0" w:line="360" w:lineRule="auto"/>
        <w:jc w:val="both"/>
        <w:rPr>
          <w:rFonts w:ascii="Times New Roman" w:eastAsia="굴림체" w:hAnsi="Times New Roman"/>
          <w:color w:val="404040" w:themeColor="text1" w:themeTint="BF"/>
          <w:lang w:val="en-US"/>
        </w:rPr>
      </w:pPr>
      <w:r w:rsidRPr="00320928">
        <w:rPr>
          <w:rFonts w:ascii="Times New Roman" w:eastAsia="맑은 고딕" w:hAnsi="Times New Roman"/>
          <w:color w:val="FF0000"/>
          <w:lang w:val="en-US" w:eastAsia="ko-KR"/>
        </w:rPr>
        <w:t xml:space="preserve">(General note) </w:t>
      </w:r>
      <w:r w:rsidRPr="00320928">
        <w:rPr>
          <w:rFonts w:ascii="Times New Roman" w:eastAsia="굴림체" w:hAnsi="Times New Roman"/>
          <w:color w:val="404040" w:themeColor="text1" w:themeTint="BF"/>
          <w:lang w:val="en-US"/>
        </w:rPr>
        <w:t>Values are presented as median (interquartile range)</w:t>
      </w:r>
      <w:r>
        <w:rPr>
          <w:rFonts w:ascii="Times New Roman" w:eastAsia="굴림체" w:hAnsi="Times New Roman" w:hint="eastAsia"/>
          <w:color w:val="404040" w:themeColor="text1" w:themeTint="BF"/>
          <w:lang w:val="en-US" w:eastAsia="ko-KR"/>
        </w:rPr>
        <w:t>,</w:t>
      </w:r>
      <w:r w:rsidRPr="00320928">
        <w:rPr>
          <w:rFonts w:ascii="Times New Roman" w:eastAsia="굴림체" w:hAnsi="Times New Roman"/>
          <w:color w:val="404040" w:themeColor="text1" w:themeTint="BF"/>
          <w:lang w:val="en-US"/>
        </w:rPr>
        <w:t xml:space="preserve"> number (%)</w:t>
      </w:r>
      <w:r>
        <w:rPr>
          <w:rFonts w:ascii="Times New Roman" w:eastAsia="굴림체" w:hAnsi="Times New Roman" w:hint="eastAsia"/>
          <w:color w:val="404040" w:themeColor="text1" w:themeTint="BF"/>
          <w:lang w:val="en-US" w:eastAsia="ko-KR"/>
        </w:rPr>
        <w:t xml:space="preserve">, or </w:t>
      </w:r>
      <w:proofErr w:type="spellStart"/>
      <w:r>
        <w:rPr>
          <w:rFonts w:ascii="Times New Roman" w:eastAsia="굴림체" w:hAnsi="Times New Roman" w:hint="eastAsia"/>
          <w:color w:val="404040" w:themeColor="text1" w:themeTint="BF"/>
          <w:lang w:val="en-US" w:eastAsia="ko-KR"/>
        </w:rPr>
        <w:t>mean</w:t>
      </w:r>
      <w:r>
        <w:rPr>
          <w:rFonts w:ascii="Times New Roman" w:eastAsia="굴림체" w:hAnsi="Times New Roman"/>
          <w:color w:val="404040" w:themeColor="text1" w:themeTint="BF"/>
          <w:lang w:val="en-US" w:eastAsia="ko-KR"/>
        </w:rPr>
        <w:t>±</w:t>
      </w:r>
      <w:r>
        <w:rPr>
          <w:rFonts w:ascii="Times New Roman" w:eastAsia="굴림체" w:hAnsi="Times New Roman" w:hint="eastAsia"/>
          <w:color w:val="404040" w:themeColor="text1" w:themeTint="BF"/>
          <w:lang w:val="en-US" w:eastAsia="ko-KR"/>
        </w:rPr>
        <w:t>standard</w:t>
      </w:r>
      <w:proofErr w:type="spellEnd"/>
      <w:r>
        <w:rPr>
          <w:rFonts w:ascii="Times New Roman" w:eastAsia="굴림체" w:hAnsi="Times New Roman" w:hint="eastAsia"/>
          <w:color w:val="404040" w:themeColor="text1" w:themeTint="BF"/>
          <w:lang w:val="en-US" w:eastAsia="ko-KR"/>
        </w:rPr>
        <w:t xml:space="preserve"> deviation</w:t>
      </w:r>
      <w:r w:rsidRPr="00320928">
        <w:rPr>
          <w:rFonts w:ascii="Times New Roman" w:eastAsia="굴림체" w:hAnsi="Times New Roman"/>
          <w:color w:val="404040" w:themeColor="text1" w:themeTint="BF"/>
          <w:lang w:val="en-US"/>
        </w:rPr>
        <w:t xml:space="preserve">. </w:t>
      </w:r>
    </w:p>
    <w:p w14:paraId="42C5CE11" w14:textId="77777777" w:rsidR="005638BB" w:rsidRPr="00320928" w:rsidRDefault="005638BB" w:rsidP="005638BB">
      <w:pPr>
        <w:spacing w:after="0" w:line="360" w:lineRule="auto"/>
        <w:jc w:val="both"/>
        <w:rPr>
          <w:rFonts w:ascii="Times New Roman" w:eastAsia="굴림체" w:hAnsi="Times New Roman"/>
          <w:color w:val="404040" w:themeColor="text1" w:themeTint="BF"/>
          <w:lang w:val="en-US"/>
        </w:rPr>
      </w:pPr>
      <w:r w:rsidRPr="00320928">
        <w:rPr>
          <w:rFonts w:ascii="Times New Roman" w:eastAsia="맑은 고딕" w:hAnsi="Times New Roman"/>
          <w:color w:val="FF0000"/>
          <w:lang w:val="en-US" w:eastAsia="ko-KR"/>
        </w:rPr>
        <w:t xml:space="preserve">(Abbreviation) </w:t>
      </w:r>
      <w:r w:rsidRPr="00320928">
        <w:rPr>
          <w:rFonts w:ascii="Times New Roman" w:eastAsia="굴림체" w:hAnsi="Times New Roman"/>
          <w:color w:val="404040" w:themeColor="text1" w:themeTint="BF"/>
          <w:lang w:val="en-US"/>
        </w:rPr>
        <w:t xml:space="preserve">ESRD, end stage renal disease; IgA, immunoglobulin A; ADPKD, autosomal dominant polycystic kidney disease. </w:t>
      </w:r>
    </w:p>
    <w:p w14:paraId="397F2EC1" w14:textId="77777777" w:rsidR="005638BB" w:rsidRPr="00320928" w:rsidRDefault="005638BB" w:rsidP="005638BB">
      <w:pPr>
        <w:spacing w:after="0" w:line="360" w:lineRule="auto"/>
        <w:jc w:val="both"/>
        <w:rPr>
          <w:rFonts w:ascii="Times New Roman" w:eastAsia="Times New Roman" w:hAnsi="Times New Roman"/>
          <w:color w:val="FF0000"/>
          <w:lang w:val="en-US" w:eastAsia="en-GB"/>
        </w:rPr>
      </w:pPr>
      <w:r w:rsidRPr="00320928">
        <w:rPr>
          <w:rFonts w:ascii="Times New Roman" w:eastAsia="Times New Roman" w:hAnsi="Times New Roman"/>
          <w:color w:val="FF0000"/>
          <w:lang w:val="en-US" w:eastAsia="en-GB"/>
        </w:rPr>
        <w:t xml:space="preserve">(Notes on specific parts) </w:t>
      </w:r>
      <w:r w:rsidRPr="00320928">
        <w:rPr>
          <w:rFonts w:ascii="Times New Roman" w:eastAsia="굴림체" w:hAnsi="Times New Roman"/>
          <w:color w:val="404040" w:themeColor="text1" w:themeTint="BF"/>
          <w:vertAlign w:val="superscript"/>
          <w:lang w:val="en-US"/>
        </w:rPr>
        <w:t>a)</w:t>
      </w:r>
      <w:r w:rsidRPr="00320928">
        <w:rPr>
          <w:rFonts w:ascii="Times New Roman" w:eastAsia="굴림체" w:hAnsi="Times New Roman"/>
          <w:color w:val="404040" w:themeColor="text1" w:themeTint="BF"/>
          <w:lang w:val="en-US"/>
        </w:rPr>
        <w:t>Calculated using the Du Bois formula</w:t>
      </w:r>
      <w:r w:rsidRPr="00320928">
        <w:rPr>
          <w:rFonts w:ascii="Times New Roman" w:eastAsia="굴림체" w:hAnsi="Times New Roman"/>
          <w:color w:val="404040" w:themeColor="text1" w:themeTint="BF"/>
          <w:shd w:val="clear" w:color="auto" w:fill="FFFFFF"/>
          <w:lang w:val="en-US"/>
        </w:rPr>
        <w:t xml:space="preserve">. </w:t>
      </w:r>
    </w:p>
    <w:p w14:paraId="5F316E04" w14:textId="77777777" w:rsidR="005638BB" w:rsidRPr="00320928" w:rsidRDefault="005638BB" w:rsidP="005638BB">
      <w:pPr>
        <w:adjustRightInd w:val="0"/>
        <w:snapToGrid w:val="0"/>
        <w:spacing w:after="0" w:line="360" w:lineRule="auto"/>
        <w:jc w:val="both"/>
        <w:rPr>
          <w:rFonts w:ascii="Times New Roman" w:hAnsi="Times New Roman"/>
          <w:lang w:val="en-US"/>
        </w:rPr>
      </w:pPr>
      <w:r w:rsidRPr="00320928">
        <w:rPr>
          <w:rFonts w:ascii="Times New Roman" w:eastAsia="Times New Roman" w:hAnsi="Times New Roman"/>
          <w:color w:val="FF0000"/>
          <w:lang w:val="en-US" w:eastAsia="en-GB"/>
        </w:rPr>
        <w:t>(Notes on significance)</w:t>
      </w:r>
      <w:r w:rsidRPr="00320928">
        <w:rPr>
          <w:rFonts w:ascii="Times New Roman" w:eastAsia="Times New Roman" w:hAnsi="Times New Roman"/>
          <w:lang w:val="en-US" w:eastAsia="en-GB"/>
        </w:rPr>
        <w:t xml:space="preserve"> </w:t>
      </w:r>
      <w:r w:rsidRPr="00320928">
        <w:rPr>
          <w:rFonts w:ascii="Times New Roman" w:eastAsia="Times New Roman" w:hAnsi="Times New Roman"/>
          <w:color w:val="404040" w:themeColor="text1" w:themeTint="BF"/>
          <w:vertAlign w:val="superscript"/>
          <w:lang w:val="en-US" w:eastAsia="en-GB"/>
        </w:rPr>
        <w:t>*</w:t>
      </w:r>
      <w:r w:rsidRPr="00320928">
        <w:rPr>
          <w:rFonts w:ascii="Times New Roman" w:eastAsia="Times New Roman" w:hAnsi="Times New Roman"/>
          <w:color w:val="404040" w:themeColor="text1" w:themeTint="BF"/>
          <w:lang w:val="en-US" w:eastAsia="en-GB"/>
        </w:rPr>
        <w:t>P&lt;0.05;</w:t>
      </w:r>
      <w:r w:rsidRPr="00320928">
        <w:rPr>
          <w:rFonts w:ascii="Times New Roman" w:eastAsia="Times New Roman" w:hAnsi="Times New Roman"/>
          <w:color w:val="404040" w:themeColor="text1" w:themeTint="BF"/>
          <w:vertAlign w:val="superscript"/>
          <w:lang w:val="en-US" w:eastAsia="en-GB"/>
        </w:rPr>
        <w:t xml:space="preserve"> **</w:t>
      </w:r>
      <w:r w:rsidRPr="00320928">
        <w:rPr>
          <w:rFonts w:ascii="Times New Roman" w:eastAsia="Times New Roman" w:hAnsi="Times New Roman"/>
          <w:color w:val="404040" w:themeColor="text1" w:themeTint="BF"/>
          <w:lang w:val="en-US" w:eastAsia="en-GB"/>
        </w:rPr>
        <w:t>P&lt;0.01;</w:t>
      </w:r>
      <w:r w:rsidRPr="00320928">
        <w:rPr>
          <w:rFonts w:ascii="Times New Roman" w:eastAsia="Times New Roman" w:hAnsi="Times New Roman"/>
          <w:color w:val="404040" w:themeColor="text1" w:themeTint="BF"/>
          <w:vertAlign w:val="superscript"/>
          <w:lang w:val="en-US" w:eastAsia="en-GB"/>
        </w:rPr>
        <w:t xml:space="preserve"> ***</w:t>
      </w:r>
      <w:r w:rsidRPr="00320928">
        <w:rPr>
          <w:rFonts w:ascii="Times New Roman" w:eastAsia="Times New Roman" w:hAnsi="Times New Roman"/>
          <w:color w:val="404040" w:themeColor="text1" w:themeTint="BF"/>
          <w:lang w:val="en-US" w:eastAsia="en-GB"/>
        </w:rPr>
        <w:t>P&lt;0.001.</w:t>
      </w:r>
    </w:p>
    <w:p w14:paraId="0656695F" w14:textId="77777777" w:rsidR="005638BB" w:rsidRPr="00320928" w:rsidRDefault="005638BB" w:rsidP="005638BB">
      <w:pPr>
        <w:adjustRightInd w:val="0"/>
        <w:snapToGrid w:val="0"/>
        <w:spacing w:after="0" w:line="360" w:lineRule="auto"/>
        <w:jc w:val="both"/>
        <w:rPr>
          <w:rFonts w:ascii="Times New Roman" w:eastAsia="맑은 고딕" w:hAnsi="Times New Roman"/>
          <w:color w:val="FF0000"/>
          <w:lang w:val="en-US" w:eastAsia="ko-KR"/>
        </w:rPr>
      </w:pPr>
      <w:r w:rsidRPr="00320928">
        <w:rPr>
          <w:rFonts w:ascii="Times New Roman" w:eastAsia="맑은 고딕" w:hAnsi="Times New Roman"/>
          <w:color w:val="FF0000"/>
          <w:lang w:val="en-US" w:eastAsia="ko-KR"/>
        </w:rPr>
        <w:t>(Source note</w:t>
      </w:r>
      <w:r>
        <w:rPr>
          <w:rFonts w:ascii="Times New Roman" w:eastAsia="맑은 고딕" w:hAnsi="Times New Roman" w:hint="eastAsia"/>
          <w:color w:val="FF0000"/>
          <w:lang w:val="en-US" w:eastAsia="ko-KR"/>
        </w:rPr>
        <w:t>, if applicable</w:t>
      </w:r>
      <w:r w:rsidRPr="00320928">
        <w:rPr>
          <w:rFonts w:ascii="Times New Roman" w:eastAsia="맑은 고딕" w:hAnsi="Times New Roman"/>
          <w:color w:val="FF0000"/>
          <w:lang w:val="en-US" w:eastAsia="ko-KR"/>
        </w:rPr>
        <w:t xml:space="preserve">) </w:t>
      </w:r>
      <w:r w:rsidRPr="00320928">
        <w:rPr>
          <w:rFonts w:ascii="Times New Roman" w:eastAsia="맑은 고딕" w:hAnsi="Times New Roman"/>
          <w:color w:val="404040" w:themeColor="text1" w:themeTint="BF"/>
          <w:lang w:val="en-US" w:eastAsia="ko-KR"/>
        </w:rPr>
        <w:t xml:space="preserve">Adapted from Kim et al. [3], with permission from Elsevier. </w:t>
      </w:r>
    </w:p>
    <w:p w14:paraId="3C1513CA" w14:textId="77777777" w:rsidR="005638BB" w:rsidRPr="00320928" w:rsidRDefault="005638BB" w:rsidP="005638BB">
      <w:pPr>
        <w:adjustRightInd w:val="0"/>
        <w:snapToGrid w:val="0"/>
        <w:spacing w:after="0" w:line="480" w:lineRule="auto"/>
        <w:jc w:val="both"/>
        <w:rPr>
          <w:rFonts w:ascii="Times New Roman" w:hAnsi="Times New Roman"/>
          <w:lang w:val="en-US"/>
        </w:rPr>
      </w:pPr>
    </w:p>
    <w:p w14:paraId="0BF0B48F" w14:textId="77777777" w:rsidR="004D0608" w:rsidRPr="00DD3089" w:rsidRDefault="004D0608" w:rsidP="005638BB">
      <w:pPr>
        <w:pStyle w:val="Standardunter5"/>
        <w:adjustRightInd w:val="0"/>
        <w:snapToGrid w:val="0"/>
        <w:spacing w:before="0" w:after="0" w:line="480" w:lineRule="auto"/>
        <w:ind w:left="284" w:hanging="284"/>
        <w:jc w:val="both"/>
        <w:rPr>
          <w:rFonts w:ascii="Times New Roman" w:hAnsi="Times New Roman"/>
        </w:rPr>
      </w:pPr>
    </w:p>
    <w:sectPr w:rsidR="004D0608" w:rsidRPr="00DD3089" w:rsidSect="00370AFA">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11048" w14:textId="77777777" w:rsidR="008971EB" w:rsidRDefault="008971EB" w:rsidP="001B170B">
      <w:pPr>
        <w:spacing w:after="0" w:line="240" w:lineRule="auto"/>
      </w:pPr>
      <w:r>
        <w:separator/>
      </w:r>
    </w:p>
  </w:endnote>
  <w:endnote w:type="continuationSeparator" w:id="0">
    <w:p w14:paraId="58298E34" w14:textId="77777777" w:rsidR="008971EB" w:rsidRDefault="008971EB" w:rsidP="001B1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체">
    <w:panose1 w:val="020B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D2948" w14:textId="77777777" w:rsidR="008971EB" w:rsidRDefault="008971EB" w:rsidP="001B170B">
      <w:pPr>
        <w:spacing w:after="0" w:line="240" w:lineRule="auto"/>
      </w:pPr>
      <w:r>
        <w:separator/>
      </w:r>
    </w:p>
  </w:footnote>
  <w:footnote w:type="continuationSeparator" w:id="0">
    <w:p w14:paraId="2EE32386" w14:textId="77777777" w:rsidR="008971EB" w:rsidRDefault="008971EB" w:rsidP="001B17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33373"/>
    <w:multiLevelType w:val="hybridMultilevel"/>
    <w:tmpl w:val="F9C81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A7041F"/>
    <w:multiLevelType w:val="hybridMultilevel"/>
    <w:tmpl w:val="2E2E18B8"/>
    <w:lvl w:ilvl="0" w:tplc="0E58ADEE">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4C552EAE"/>
    <w:multiLevelType w:val="multilevel"/>
    <w:tmpl w:val="DB4C8F72"/>
    <w:lvl w:ilvl="0">
      <w:start w:val="1"/>
      <w:numFmt w:val="decimal"/>
      <w:lvlText w:val="%1."/>
      <w:lvlJc w:val="left"/>
      <w:pPr>
        <w:tabs>
          <w:tab w:val="num" w:pos="720"/>
        </w:tabs>
        <w:ind w:left="720" w:hanging="360"/>
      </w:pPr>
      <w:rPr>
        <w:lang w:val="e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DF10FD7"/>
    <w:multiLevelType w:val="hybridMultilevel"/>
    <w:tmpl w:val="F8A6A804"/>
    <w:lvl w:ilvl="0" w:tplc="1158DD7A">
      <w:start w:val="1"/>
      <w:numFmt w:val="bullet"/>
      <w:pStyle w:val="Bulletpoints5"/>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4" w15:restartNumberingAfterBreak="0">
    <w:nsid w:val="7E734F36"/>
    <w:multiLevelType w:val="hybridMultilevel"/>
    <w:tmpl w:val="1E6ED02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86743056">
    <w:abstractNumId w:val="3"/>
  </w:num>
  <w:num w:numId="2" w16cid:durableId="1443838351">
    <w:abstractNumId w:val="4"/>
  </w:num>
  <w:num w:numId="3" w16cid:durableId="217894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5523432">
    <w:abstractNumId w:val="1"/>
  </w:num>
  <w:num w:numId="5" w16cid:durableId="68774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204"/>
    <w:rsid w:val="00015D91"/>
    <w:rsid w:val="000450B2"/>
    <w:rsid w:val="000477ED"/>
    <w:rsid w:val="00050A28"/>
    <w:rsid w:val="000C28AF"/>
    <w:rsid w:val="000D4F5D"/>
    <w:rsid w:val="000F34B7"/>
    <w:rsid w:val="001007C1"/>
    <w:rsid w:val="00141F4D"/>
    <w:rsid w:val="00150D9C"/>
    <w:rsid w:val="0018485A"/>
    <w:rsid w:val="001A3886"/>
    <w:rsid w:val="001B03E9"/>
    <w:rsid w:val="001B170B"/>
    <w:rsid w:val="001B2AE5"/>
    <w:rsid w:val="001C0027"/>
    <w:rsid w:val="001D03F4"/>
    <w:rsid w:val="001E3142"/>
    <w:rsid w:val="001F35D9"/>
    <w:rsid w:val="001F4237"/>
    <w:rsid w:val="002017CA"/>
    <w:rsid w:val="00210168"/>
    <w:rsid w:val="0021674B"/>
    <w:rsid w:val="0022394F"/>
    <w:rsid w:val="0024761F"/>
    <w:rsid w:val="00273499"/>
    <w:rsid w:val="002767B7"/>
    <w:rsid w:val="002773C6"/>
    <w:rsid w:val="00291011"/>
    <w:rsid w:val="002968D0"/>
    <w:rsid w:val="002A617F"/>
    <w:rsid w:val="002D7F70"/>
    <w:rsid w:val="002E3128"/>
    <w:rsid w:val="002F108A"/>
    <w:rsid w:val="003001EE"/>
    <w:rsid w:val="00301E24"/>
    <w:rsid w:val="00310AC1"/>
    <w:rsid w:val="00354E13"/>
    <w:rsid w:val="00356141"/>
    <w:rsid w:val="0036717C"/>
    <w:rsid w:val="00370AFA"/>
    <w:rsid w:val="00372F55"/>
    <w:rsid w:val="003824FD"/>
    <w:rsid w:val="00383B31"/>
    <w:rsid w:val="003B0225"/>
    <w:rsid w:val="003C14D8"/>
    <w:rsid w:val="003C23BF"/>
    <w:rsid w:val="003D0CA1"/>
    <w:rsid w:val="003D1BB5"/>
    <w:rsid w:val="003D50A7"/>
    <w:rsid w:val="003E0B6B"/>
    <w:rsid w:val="003F4C3F"/>
    <w:rsid w:val="00430824"/>
    <w:rsid w:val="00446204"/>
    <w:rsid w:val="00456A3D"/>
    <w:rsid w:val="00471521"/>
    <w:rsid w:val="004736D0"/>
    <w:rsid w:val="004B414E"/>
    <w:rsid w:val="004C416A"/>
    <w:rsid w:val="004D0608"/>
    <w:rsid w:val="00502DAE"/>
    <w:rsid w:val="00504C74"/>
    <w:rsid w:val="00550D77"/>
    <w:rsid w:val="005616B9"/>
    <w:rsid w:val="005638BB"/>
    <w:rsid w:val="00564C13"/>
    <w:rsid w:val="00574D86"/>
    <w:rsid w:val="005A229A"/>
    <w:rsid w:val="005A4F7B"/>
    <w:rsid w:val="005D4329"/>
    <w:rsid w:val="0061605B"/>
    <w:rsid w:val="0061677C"/>
    <w:rsid w:val="00626E34"/>
    <w:rsid w:val="0065590C"/>
    <w:rsid w:val="00657C5E"/>
    <w:rsid w:val="00660B9A"/>
    <w:rsid w:val="006715A9"/>
    <w:rsid w:val="006E4ED7"/>
    <w:rsid w:val="006F55D2"/>
    <w:rsid w:val="00707BFF"/>
    <w:rsid w:val="00713CBA"/>
    <w:rsid w:val="00721932"/>
    <w:rsid w:val="007503C1"/>
    <w:rsid w:val="00761ABD"/>
    <w:rsid w:val="00762250"/>
    <w:rsid w:val="00786276"/>
    <w:rsid w:val="007909C0"/>
    <w:rsid w:val="007B4E0E"/>
    <w:rsid w:val="007E3D92"/>
    <w:rsid w:val="007E6CA3"/>
    <w:rsid w:val="00814E01"/>
    <w:rsid w:val="00823CDE"/>
    <w:rsid w:val="0082685C"/>
    <w:rsid w:val="00826B7B"/>
    <w:rsid w:val="00843004"/>
    <w:rsid w:val="0084506E"/>
    <w:rsid w:val="00845306"/>
    <w:rsid w:val="00847E57"/>
    <w:rsid w:val="00861F3F"/>
    <w:rsid w:val="008932FD"/>
    <w:rsid w:val="00896367"/>
    <w:rsid w:val="008971EB"/>
    <w:rsid w:val="008B7B66"/>
    <w:rsid w:val="008C36EC"/>
    <w:rsid w:val="008C6B2B"/>
    <w:rsid w:val="008D0A4D"/>
    <w:rsid w:val="00971A83"/>
    <w:rsid w:val="009752A5"/>
    <w:rsid w:val="009762DE"/>
    <w:rsid w:val="009877A5"/>
    <w:rsid w:val="00993ABD"/>
    <w:rsid w:val="009A20E8"/>
    <w:rsid w:val="009A2147"/>
    <w:rsid w:val="009A6E6F"/>
    <w:rsid w:val="009B707A"/>
    <w:rsid w:val="009C6D19"/>
    <w:rsid w:val="009D15D5"/>
    <w:rsid w:val="009D6F53"/>
    <w:rsid w:val="009E124F"/>
    <w:rsid w:val="009E71E0"/>
    <w:rsid w:val="009F5F1D"/>
    <w:rsid w:val="00A22181"/>
    <w:rsid w:val="00A33539"/>
    <w:rsid w:val="00A43EEE"/>
    <w:rsid w:val="00A521D6"/>
    <w:rsid w:val="00A62D07"/>
    <w:rsid w:val="00A6667A"/>
    <w:rsid w:val="00A83576"/>
    <w:rsid w:val="00AA6B75"/>
    <w:rsid w:val="00AB1796"/>
    <w:rsid w:val="00AB5AC7"/>
    <w:rsid w:val="00AD0FEA"/>
    <w:rsid w:val="00AD352E"/>
    <w:rsid w:val="00AE667A"/>
    <w:rsid w:val="00AF773E"/>
    <w:rsid w:val="00B01929"/>
    <w:rsid w:val="00B27D9B"/>
    <w:rsid w:val="00B4085C"/>
    <w:rsid w:val="00B41F67"/>
    <w:rsid w:val="00B42BC2"/>
    <w:rsid w:val="00B5388D"/>
    <w:rsid w:val="00B60E16"/>
    <w:rsid w:val="00B6622B"/>
    <w:rsid w:val="00B763F1"/>
    <w:rsid w:val="00BA3574"/>
    <w:rsid w:val="00BB04F7"/>
    <w:rsid w:val="00BB24A5"/>
    <w:rsid w:val="00BB7626"/>
    <w:rsid w:val="00BC0FC8"/>
    <w:rsid w:val="00BC79A5"/>
    <w:rsid w:val="00BD23D7"/>
    <w:rsid w:val="00C174DD"/>
    <w:rsid w:val="00C3017F"/>
    <w:rsid w:val="00C31306"/>
    <w:rsid w:val="00C317E5"/>
    <w:rsid w:val="00C3583D"/>
    <w:rsid w:val="00C42AA5"/>
    <w:rsid w:val="00C70050"/>
    <w:rsid w:val="00C912BD"/>
    <w:rsid w:val="00CA3014"/>
    <w:rsid w:val="00CD20D2"/>
    <w:rsid w:val="00CF25AD"/>
    <w:rsid w:val="00CF329B"/>
    <w:rsid w:val="00D1445C"/>
    <w:rsid w:val="00D168B4"/>
    <w:rsid w:val="00D22A92"/>
    <w:rsid w:val="00D23995"/>
    <w:rsid w:val="00D72DC7"/>
    <w:rsid w:val="00DD3089"/>
    <w:rsid w:val="00DF2686"/>
    <w:rsid w:val="00DF3963"/>
    <w:rsid w:val="00E01A20"/>
    <w:rsid w:val="00E1048A"/>
    <w:rsid w:val="00E106C1"/>
    <w:rsid w:val="00E2529C"/>
    <w:rsid w:val="00E279E7"/>
    <w:rsid w:val="00E309B4"/>
    <w:rsid w:val="00E32262"/>
    <w:rsid w:val="00E361CC"/>
    <w:rsid w:val="00E8691B"/>
    <w:rsid w:val="00EB2BC0"/>
    <w:rsid w:val="00EB649E"/>
    <w:rsid w:val="00EC19B0"/>
    <w:rsid w:val="00EE3D08"/>
    <w:rsid w:val="00F0476D"/>
    <w:rsid w:val="00F20A12"/>
    <w:rsid w:val="00F228E1"/>
    <w:rsid w:val="00F32351"/>
    <w:rsid w:val="00F41AFF"/>
    <w:rsid w:val="00F41F04"/>
    <w:rsid w:val="00F64781"/>
    <w:rsid w:val="00FC1B4F"/>
    <w:rsid w:val="00FE2A7C"/>
    <w:rsid w:val="00FF6C3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66FD9"/>
  <w15:chartTrackingRefBased/>
  <w15:docId w15:val="{580204E3-40B9-493F-9340-42BA5F965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7"/>
    <w:pPr>
      <w:spacing w:after="200" w:line="276" w:lineRule="auto"/>
    </w:pPr>
    <w:rPr>
      <w:sz w:val="22"/>
      <w:szCs w:val="22"/>
      <w:lang w:val="de-CH" w:eastAsia="en-US"/>
    </w:rPr>
  </w:style>
  <w:style w:type="paragraph" w:styleId="6">
    <w:name w:val="heading 6"/>
    <w:basedOn w:val="a"/>
    <w:next w:val="a"/>
    <w:link w:val="6Char"/>
    <w:uiPriority w:val="9"/>
    <w:unhideWhenUsed/>
    <w:qFormat/>
    <w:rsid w:val="00015D91"/>
    <w:pPr>
      <w:spacing w:before="240" w:after="60"/>
      <w:ind w:left="708"/>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uiPriority w:val="99"/>
    <w:semiHidden/>
    <w:unhideWhenUsed/>
    <w:rsid w:val="00446204"/>
  </w:style>
  <w:style w:type="character" w:customStyle="1" w:styleId="6Char">
    <w:name w:val="제목 6 Char"/>
    <w:link w:val="6"/>
    <w:uiPriority w:val="9"/>
    <w:rsid w:val="00015D91"/>
    <w:rPr>
      <w:rFonts w:eastAsia="Times New Roman"/>
      <w:b/>
      <w:bCs/>
      <w:sz w:val="22"/>
      <w:szCs w:val="22"/>
      <w:lang w:eastAsia="en-US"/>
    </w:rPr>
  </w:style>
  <w:style w:type="character" w:styleId="a4">
    <w:name w:val="Hyperlink"/>
    <w:uiPriority w:val="99"/>
    <w:unhideWhenUsed/>
    <w:rsid w:val="00015D91"/>
    <w:rPr>
      <w:color w:val="0000FF"/>
      <w:u w:val="single"/>
    </w:rPr>
  </w:style>
  <w:style w:type="paragraph" w:customStyle="1" w:styleId="Standardunter5">
    <w:name w:val="Standard unter Ü5"/>
    <w:basedOn w:val="a"/>
    <w:qFormat/>
    <w:rsid w:val="00015D91"/>
    <w:pPr>
      <w:spacing w:before="120" w:after="120"/>
      <w:ind w:left="709"/>
    </w:pPr>
    <w:rPr>
      <w:lang w:val="en-US"/>
    </w:rPr>
  </w:style>
  <w:style w:type="paragraph" w:customStyle="1" w:styleId="Bulletpoints5">
    <w:name w:val="Bulletpoints Ü5"/>
    <w:basedOn w:val="Standardunter5"/>
    <w:qFormat/>
    <w:rsid w:val="00015D91"/>
    <w:pPr>
      <w:numPr>
        <w:numId w:val="1"/>
      </w:numPr>
      <w:spacing w:after="0"/>
    </w:pPr>
  </w:style>
  <w:style w:type="character" w:styleId="a5">
    <w:name w:val="annotation reference"/>
    <w:uiPriority w:val="99"/>
    <w:semiHidden/>
    <w:unhideWhenUsed/>
    <w:rsid w:val="00015D91"/>
    <w:rPr>
      <w:sz w:val="16"/>
      <w:szCs w:val="16"/>
    </w:rPr>
  </w:style>
  <w:style w:type="paragraph" w:styleId="a6">
    <w:name w:val="annotation text"/>
    <w:basedOn w:val="a"/>
    <w:link w:val="Char"/>
    <w:uiPriority w:val="99"/>
    <w:semiHidden/>
    <w:unhideWhenUsed/>
    <w:rsid w:val="00015D91"/>
    <w:rPr>
      <w:sz w:val="20"/>
      <w:szCs w:val="20"/>
    </w:rPr>
  </w:style>
  <w:style w:type="character" w:customStyle="1" w:styleId="Char">
    <w:name w:val="메모 텍스트 Char"/>
    <w:link w:val="a6"/>
    <w:uiPriority w:val="99"/>
    <w:semiHidden/>
    <w:rsid w:val="00015D91"/>
    <w:rPr>
      <w:lang w:eastAsia="en-US"/>
    </w:rPr>
  </w:style>
  <w:style w:type="paragraph" w:styleId="a7">
    <w:name w:val="header"/>
    <w:basedOn w:val="a"/>
    <w:link w:val="Char0"/>
    <w:uiPriority w:val="99"/>
    <w:unhideWhenUsed/>
    <w:rsid w:val="001B170B"/>
    <w:pPr>
      <w:tabs>
        <w:tab w:val="center" w:pos="4536"/>
        <w:tab w:val="right" w:pos="9072"/>
      </w:tabs>
    </w:pPr>
  </w:style>
  <w:style w:type="character" w:customStyle="1" w:styleId="Char0">
    <w:name w:val="머리글 Char"/>
    <w:link w:val="a7"/>
    <w:uiPriority w:val="99"/>
    <w:rsid w:val="001B170B"/>
    <w:rPr>
      <w:sz w:val="22"/>
      <w:szCs w:val="22"/>
      <w:lang w:eastAsia="en-US"/>
    </w:rPr>
  </w:style>
  <w:style w:type="paragraph" w:styleId="a8">
    <w:name w:val="footer"/>
    <w:basedOn w:val="a"/>
    <w:link w:val="Char1"/>
    <w:uiPriority w:val="99"/>
    <w:unhideWhenUsed/>
    <w:rsid w:val="001B170B"/>
    <w:pPr>
      <w:tabs>
        <w:tab w:val="center" w:pos="4536"/>
        <w:tab w:val="right" w:pos="9072"/>
      </w:tabs>
    </w:pPr>
  </w:style>
  <w:style w:type="character" w:customStyle="1" w:styleId="Char1">
    <w:name w:val="바닥글 Char"/>
    <w:link w:val="a8"/>
    <w:uiPriority w:val="99"/>
    <w:rsid w:val="001B170B"/>
    <w:rPr>
      <w:sz w:val="22"/>
      <w:szCs w:val="22"/>
      <w:lang w:eastAsia="en-US"/>
    </w:rPr>
  </w:style>
  <w:style w:type="paragraph" w:styleId="a9">
    <w:name w:val="footnote text"/>
    <w:basedOn w:val="a"/>
    <w:link w:val="Char2"/>
    <w:uiPriority w:val="99"/>
    <w:semiHidden/>
    <w:unhideWhenUsed/>
    <w:rsid w:val="00E279E7"/>
    <w:rPr>
      <w:sz w:val="20"/>
      <w:szCs w:val="20"/>
    </w:rPr>
  </w:style>
  <w:style w:type="character" w:customStyle="1" w:styleId="Char2">
    <w:name w:val="각주 텍스트 Char"/>
    <w:link w:val="a9"/>
    <w:uiPriority w:val="99"/>
    <w:semiHidden/>
    <w:rsid w:val="00E279E7"/>
    <w:rPr>
      <w:lang w:eastAsia="en-US"/>
    </w:rPr>
  </w:style>
  <w:style w:type="character" w:styleId="aa">
    <w:name w:val="footnote reference"/>
    <w:uiPriority w:val="99"/>
    <w:semiHidden/>
    <w:unhideWhenUsed/>
    <w:rsid w:val="00E279E7"/>
    <w:rPr>
      <w:vertAlign w:val="superscript"/>
    </w:rPr>
  </w:style>
  <w:style w:type="paragraph" w:styleId="ab">
    <w:name w:val="List Paragraph"/>
    <w:basedOn w:val="a"/>
    <w:uiPriority w:val="34"/>
    <w:qFormat/>
    <w:rsid w:val="002A617F"/>
    <w:pPr>
      <w:spacing w:after="160" w:line="259" w:lineRule="auto"/>
      <w:ind w:left="720"/>
      <w:contextualSpacing/>
    </w:pPr>
    <w:rPr>
      <w:rFonts w:eastAsia="Calibri"/>
    </w:rPr>
  </w:style>
  <w:style w:type="character" w:customStyle="1" w:styleId="1">
    <w:name w:val="확인되지 않은 멘션1"/>
    <w:basedOn w:val="a0"/>
    <w:uiPriority w:val="99"/>
    <w:semiHidden/>
    <w:unhideWhenUsed/>
    <w:rsid w:val="001A3886"/>
    <w:rPr>
      <w:color w:val="605E5C"/>
      <w:shd w:val="clear" w:color="auto" w:fill="E1DFDD"/>
    </w:rPr>
  </w:style>
  <w:style w:type="paragraph" w:styleId="ac">
    <w:name w:val="Balloon Text"/>
    <w:basedOn w:val="a"/>
    <w:link w:val="Char3"/>
    <w:uiPriority w:val="99"/>
    <w:semiHidden/>
    <w:unhideWhenUsed/>
    <w:rsid w:val="002968D0"/>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c"/>
    <w:uiPriority w:val="99"/>
    <w:semiHidden/>
    <w:rsid w:val="002968D0"/>
    <w:rPr>
      <w:rFonts w:asciiTheme="majorHAnsi" w:eastAsiaTheme="majorEastAsia" w:hAnsiTheme="majorHAnsi" w:cstheme="majorBidi"/>
      <w:sz w:val="18"/>
      <w:szCs w:val="18"/>
      <w:lang w:val="de-CH" w:eastAsia="en-US"/>
    </w:rPr>
  </w:style>
  <w:style w:type="character" w:styleId="ad">
    <w:name w:val="Unresolved Mention"/>
    <w:basedOn w:val="a0"/>
    <w:uiPriority w:val="99"/>
    <w:semiHidden/>
    <w:unhideWhenUsed/>
    <w:rsid w:val="002D7F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94637">
      <w:bodyDiv w:val="1"/>
      <w:marLeft w:val="0"/>
      <w:marRight w:val="0"/>
      <w:marTop w:val="0"/>
      <w:marBottom w:val="0"/>
      <w:divBdr>
        <w:top w:val="none" w:sz="0" w:space="0" w:color="auto"/>
        <w:left w:val="none" w:sz="0" w:space="0" w:color="auto"/>
        <w:bottom w:val="none" w:sz="0" w:space="0" w:color="auto"/>
        <w:right w:val="none" w:sz="0" w:space="0" w:color="auto"/>
      </w:divBdr>
    </w:div>
    <w:div w:id="451939844">
      <w:bodyDiv w:val="1"/>
      <w:marLeft w:val="0"/>
      <w:marRight w:val="0"/>
      <w:marTop w:val="0"/>
      <w:marBottom w:val="0"/>
      <w:divBdr>
        <w:top w:val="none" w:sz="0" w:space="0" w:color="auto"/>
        <w:left w:val="none" w:sz="0" w:space="0" w:color="auto"/>
        <w:bottom w:val="none" w:sz="0" w:space="0" w:color="auto"/>
        <w:right w:val="none" w:sz="0" w:space="0" w:color="auto"/>
      </w:divBdr>
    </w:div>
    <w:div w:id="986519304">
      <w:bodyDiv w:val="1"/>
      <w:marLeft w:val="0"/>
      <w:marRight w:val="0"/>
      <w:marTop w:val="0"/>
      <w:marBottom w:val="0"/>
      <w:divBdr>
        <w:top w:val="none" w:sz="0" w:space="0" w:color="auto"/>
        <w:left w:val="none" w:sz="0" w:space="0" w:color="auto"/>
        <w:bottom w:val="none" w:sz="0" w:space="0" w:color="auto"/>
        <w:right w:val="none" w:sz="0" w:space="0" w:color="auto"/>
      </w:divBdr>
    </w:div>
    <w:div w:id="1249464988">
      <w:bodyDiv w:val="1"/>
      <w:marLeft w:val="0"/>
      <w:marRight w:val="0"/>
      <w:marTop w:val="0"/>
      <w:marBottom w:val="0"/>
      <w:divBdr>
        <w:top w:val="none" w:sz="0" w:space="0" w:color="auto"/>
        <w:left w:val="none" w:sz="0" w:space="0" w:color="auto"/>
        <w:bottom w:val="none" w:sz="0" w:space="0" w:color="auto"/>
        <w:right w:val="none" w:sz="0" w:space="0" w:color="auto"/>
      </w:divBdr>
    </w:div>
    <w:div w:id="1334182781">
      <w:bodyDiv w:val="1"/>
      <w:marLeft w:val="0"/>
      <w:marRight w:val="0"/>
      <w:marTop w:val="0"/>
      <w:marBottom w:val="0"/>
      <w:divBdr>
        <w:top w:val="none" w:sz="0" w:space="0" w:color="auto"/>
        <w:left w:val="none" w:sz="0" w:space="0" w:color="auto"/>
        <w:bottom w:val="none" w:sz="0" w:space="0" w:color="auto"/>
        <w:right w:val="none" w:sz="0" w:space="0" w:color="auto"/>
      </w:divBdr>
    </w:div>
    <w:div w:id="1908105453">
      <w:bodyDiv w:val="1"/>
      <w:marLeft w:val="0"/>
      <w:marRight w:val="0"/>
      <w:marTop w:val="0"/>
      <w:marBottom w:val="0"/>
      <w:divBdr>
        <w:top w:val="none" w:sz="0" w:space="0" w:color="auto"/>
        <w:left w:val="none" w:sz="0" w:space="0" w:color="auto"/>
        <w:bottom w:val="none" w:sz="0" w:space="0" w:color="auto"/>
        <w:right w:val="none" w:sz="0" w:space="0" w:color="auto"/>
      </w:divBdr>
    </w:div>
    <w:div w:id="209200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robe-statement.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5E655-C809-4F36-86D5-77510C99B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1682</Words>
  <Characters>9592</Characters>
  <Application>Microsoft Office Word</Application>
  <DocSecurity>0</DocSecurity>
  <Lines>79</Lines>
  <Paragraphs>22</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S.Karger AG</Company>
  <LinksUpToDate>false</LinksUpToDate>
  <CharactersWithSpaces>11252</CharactersWithSpaces>
  <SharedDoc>false</SharedDoc>
  <HLinks>
    <vt:vector size="30" baseType="variant">
      <vt:variant>
        <vt:i4>7405614</vt:i4>
      </vt:variant>
      <vt:variant>
        <vt:i4>12</vt:i4>
      </vt:variant>
      <vt:variant>
        <vt:i4>0</vt:i4>
      </vt:variant>
      <vt:variant>
        <vt:i4>5</vt:i4>
      </vt:variant>
      <vt:variant>
        <vt:lpwstr>http://www.vesaliusfabrica.com/en/new-fabrica.html</vt:lpwstr>
      </vt:variant>
      <vt:variant>
        <vt:lpwstr/>
      </vt:variant>
      <vt:variant>
        <vt:i4>2687084</vt:i4>
      </vt:variant>
      <vt:variant>
        <vt:i4>9</vt:i4>
      </vt:variant>
      <vt:variant>
        <vt:i4>0</vt:i4>
      </vt:variant>
      <vt:variant>
        <vt:i4>5</vt:i4>
      </vt:variant>
      <vt:variant>
        <vt:lpwstr>https://www.ncbi.nlm.nih.gov/books/NBK7256/</vt:lpwstr>
      </vt:variant>
      <vt:variant>
        <vt:lpwstr/>
      </vt:variant>
      <vt:variant>
        <vt:i4>5701700</vt:i4>
      </vt:variant>
      <vt:variant>
        <vt:i4>6</vt:i4>
      </vt:variant>
      <vt:variant>
        <vt:i4>0</vt:i4>
      </vt:variant>
      <vt:variant>
        <vt:i4>5</vt:i4>
      </vt:variant>
      <vt:variant>
        <vt:lpwstr>http://www.icmje.org/recommendations/browse/roles-and-responsibilities/defining-the-role-of-authors-and-contributors.html</vt:lpwstr>
      </vt:variant>
      <vt:variant>
        <vt:lpwstr/>
      </vt:variant>
      <vt:variant>
        <vt:i4>524294</vt:i4>
      </vt:variant>
      <vt:variant>
        <vt:i4>3</vt:i4>
      </vt:variant>
      <vt:variant>
        <vt:i4>0</vt:i4>
      </vt:variant>
      <vt:variant>
        <vt:i4>5</vt:i4>
      </vt:variant>
      <vt:variant>
        <vt:lpwstr>http://www.wma.net/en/30publications/10policies/b3/index.html</vt:lpwstr>
      </vt:variant>
      <vt:variant>
        <vt:lpwstr/>
      </vt:variant>
      <vt:variant>
        <vt:i4>4325381</vt:i4>
      </vt:variant>
      <vt:variant>
        <vt:i4>0</vt:i4>
      </vt:variant>
      <vt:variant>
        <vt:i4>0</vt:i4>
      </vt:variant>
      <vt:variant>
        <vt:i4>5</vt:i4>
      </vt:variant>
      <vt:variant>
        <vt:lpwstr>http://www.icmje.org/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lorenza</dc:creator>
  <cp:keywords/>
  <cp:lastModifiedBy>ha</cp:lastModifiedBy>
  <cp:revision>5</cp:revision>
  <dcterms:created xsi:type="dcterms:W3CDTF">2026-01-19T08:25:00Z</dcterms:created>
  <dcterms:modified xsi:type="dcterms:W3CDTF">2026-01-19T08:55:00Z</dcterms:modified>
</cp:coreProperties>
</file>