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0C1B" w14:textId="0497EB37" w:rsidR="007E0A27" w:rsidRPr="00CF417A" w:rsidRDefault="00A47171" w:rsidP="00CF417A">
      <w:pPr>
        <w:numPr>
          <w:ilvl w:val="1"/>
          <w:numId w:val="0"/>
        </w:numPr>
        <w:spacing w:after="0" w:line="480" w:lineRule="auto"/>
        <w:jc w:val="both"/>
        <w:rPr>
          <w:rFonts w:ascii="Times New Roman" w:eastAsia="Times New Roman" w:hAnsi="Times New Roman"/>
          <w:b/>
          <w:bCs/>
          <w:iCs/>
          <w:szCs w:val="24"/>
          <w:lang w:val="en-US" w:eastAsia="de-CH"/>
        </w:rPr>
      </w:pPr>
      <w:r w:rsidRPr="00CF417A">
        <w:rPr>
          <w:rFonts w:ascii="Times New Roman" w:eastAsia="Times New Roman" w:hAnsi="Times New Roman"/>
          <w:b/>
          <w:bCs/>
          <w:iCs/>
          <w:szCs w:val="24"/>
          <w:lang w:val="en-US" w:eastAsia="de-CH"/>
        </w:rPr>
        <w:t>A</w:t>
      </w:r>
      <w:r w:rsidR="007E0A27" w:rsidRPr="00CF417A">
        <w:rPr>
          <w:rFonts w:ascii="Times New Roman" w:eastAsia="Times New Roman" w:hAnsi="Times New Roman"/>
          <w:b/>
          <w:bCs/>
          <w:iCs/>
          <w:szCs w:val="24"/>
          <w:lang w:val="en-US" w:eastAsia="de-CH"/>
        </w:rPr>
        <w:t>rticle title</w:t>
      </w:r>
    </w:p>
    <w:p w14:paraId="250BF626" w14:textId="77777777" w:rsidR="00A47171" w:rsidRPr="00CF417A" w:rsidRDefault="00A47171" w:rsidP="00CF417A">
      <w:pPr>
        <w:spacing w:after="0" w:line="480" w:lineRule="auto"/>
        <w:jc w:val="both"/>
        <w:rPr>
          <w:rFonts w:ascii="Times New Roman" w:hAnsi="Times New Roman"/>
          <w:color w:val="7F7F7F" w:themeColor="text1" w:themeTint="80"/>
          <w:szCs w:val="24"/>
          <w:lang w:val="en-US" w:eastAsia="de-CH"/>
        </w:rPr>
      </w:pPr>
    </w:p>
    <w:p w14:paraId="4FD650FD" w14:textId="1CFB49C7" w:rsidR="00FF6C32" w:rsidRPr="00CF417A" w:rsidRDefault="003B0225"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Gil-Don Hong</w:t>
      </w:r>
      <w:r w:rsidRPr="00CF417A">
        <w:rPr>
          <w:rFonts w:ascii="Times New Roman" w:hAnsi="Times New Roman"/>
          <w:color w:val="7F7F7F" w:themeColor="text1" w:themeTint="80"/>
          <w:szCs w:val="24"/>
          <w:vertAlign w:val="superscript"/>
          <w:lang w:val="en-US" w:eastAsia="de-CH"/>
        </w:rPr>
        <w:t>1</w:t>
      </w:r>
      <w:r w:rsidRPr="00CF417A">
        <w:rPr>
          <w:rFonts w:ascii="Times New Roman" w:hAnsi="Times New Roman"/>
          <w:color w:val="7F7F7F" w:themeColor="text1" w:themeTint="80"/>
          <w:szCs w:val="24"/>
          <w:lang w:val="en-US" w:eastAsia="de-CH"/>
        </w:rPr>
        <w:t xml:space="preserve">, </w:t>
      </w:r>
      <w:r w:rsidR="00FF6C32" w:rsidRPr="00CF417A">
        <w:rPr>
          <w:rFonts w:ascii="Times New Roman" w:hAnsi="Times New Roman"/>
          <w:color w:val="7F7F7F" w:themeColor="text1" w:themeTint="80"/>
          <w:szCs w:val="24"/>
          <w:lang w:val="en-US" w:eastAsia="de-CH"/>
        </w:rPr>
        <w:t>First Name(s) Surname</w:t>
      </w:r>
      <w:r w:rsidR="00DA0C0E" w:rsidRPr="00CF417A">
        <w:rPr>
          <w:rFonts w:ascii="Times New Roman" w:hAnsi="Times New Roman"/>
          <w:color w:val="7F7F7F" w:themeColor="text1" w:themeTint="80"/>
          <w:szCs w:val="24"/>
          <w:vertAlign w:val="superscript"/>
          <w:lang w:val="en-US" w:eastAsia="de-CH"/>
        </w:rPr>
        <w:t>1</w:t>
      </w:r>
      <w:r w:rsidR="00FF6C32" w:rsidRPr="00CF417A">
        <w:rPr>
          <w:rFonts w:ascii="Times New Roman" w:hAnsi="Times New Roman"/>
          <w:color w:val="7F7F7F" w:themeColor="text1" w:themeTint="80"/>
          <w:szCs w:val="24"/>
          <w:lang w:val="en-US" w:eastAsia="de-CH"/>
        </w:rPr>
        <w:t>, First Name(s) Surname</w:t>
      </w:r>
      <w:r w:rsidR="00FF6C32" w:rsidRPr="00CF417A">
        <w:rPr>
          <w:rFonts w:ascii="Times New Roman" w:hAnsi="Times New Roman"/>
          <w:color w:val="7F7F7F" w:themeColor="text1" w:themeTint="80"/>
          <w:szCs w:val="24"/>
          <w:vertAlign w:val="superscript"/>
          <w:lang w:val="en-US" w:eastAsia="de-CH"/>
        </w:rPr>
        <w:t>2</w:t>
      </w:r>
      <w:r w:rsidR="00FF6C32" w:rsidRPr="00CF417A">
        <w:rPr>
          <w:rFonts w:ascii="Times New Roman" w:hAnsi="Times New Roman"/>
          <w:color w:val="7F7F7F" w:themeColor="text1" w:themeTint="80"/>
          <w:szCs w:val="24"/>
          <w:lang w:val="en-US" w:eastAsia="de-CH"/>
        </w:rPr>
        <w:t>, First Name(s) Surname</w:t>
      </w:r>
      <w:r w:rsidR="00FF6C32" w:rsidRPr="00CF417A">
        <w:rPr>
          <w:rFonts w:ascii="Times New Roman" w:hAnsi="Times New Roman"/>
          <w:color w:val="7F7F7F" w:themeColor="text1" w:themeTint="80"/>
          <w:szCs w:val="24"/>
          <w:vertAlign w:val="superscript"/>
          <w:lang w:val="en-US" w:eastAsia="de-CH"/>
        </w:rPr>
        <w:t>3</w:t>
      </w:r>
      <w:r w:rsidR="001A3886" w:rsidRPr="00CF417A">
        <w:rPr>
          <w:rFonts w:ascii="Times New Roman" w:hAnsi="Times New Roman"/>
          <w:color w:val="7F7F7F" w:themeColor="text1" w:themeTint="80"/>
          <w:szCs w:val="24"/>
          <w:lang w:val="en-US" w:eastAsia="de-CH"/>
        </w:rPr>
        <w:t xml:space="preserve"> </w:t>
      </w:r>
    </w:p>
    <w:p w14:paraId="6BEDDCF7" w14:textId="77777777" w:rsidR="00FF6C32" w:rsidRPr="00CF417A" w:rsidRDefault="00FF6C32" w:rsidP="00CF417A">
      <w:pPr>
        <w:spacing w:after="0" w:line="480" w:lineRule="auto"/>
        <w:jc w:val="both"/>
        <w:rPr>
          <w:rFonts w:ascii="Times New Roman" w:hAnsi="Times New Roman"/>
          <w:color w:val="7F7F7F" w:themeColor="text1" w:themeTint="80"/>
          <w:szCs w:val="24"/>
          <w:lang w:val="en-US" w:eastAsia="de-CH"/>
        </w:rPr>
      </w:pPr>
    </w:p>
    <w:p w14:paraId="1F42CE84" w14:textId="77777777" w:rsidR="001A3886" w:rsidRPr="00CF417A" w:rsidRDefault="00FF6C32" w:rsidP="00CF417A">
      <w:pPr>
        <w:spacing w:after="0" w:line="480" w:lineRule="auto"/>
        <w:ind w:left="110" w:hanging="110"/>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vertAlign w:val="superscript"/>
          <w:lang w:val="en-US" w:eastAsia="de-CH"/>
        </w:rPr>
        <w:t>1</w:t>
      </w:r>
      <w:r w:rsidR="003B0225" w:rsidRPr="00CF417A">
        <w:rPr>
          <w:rFonts w:ascii="Times New Roman" w:hAnsi="Times New Roman"/>
          <w:color w:val="7F7F7F" w:themeColor="text1" w:themeTint="80"/>
          <w:szCs w:val="24"/>
          <w:lang w:val="en-US" w:eastAsia="de-CH"/>
        </w:rPr>
        <w:t xml:space="preserve">Department of </w:t>
      </w:r>
      <w:r w:rsidR="007E0A27" w:rsidRPr="00CF417A">
        <w:rPr>
          <w:rFonts w:ascii="Times New Roman" w:hAnsi="Times New Roman" w:hint="eastAsia"/>
          <w:color w:val="7F7F7F" w:themeColor="text1" w:themeTint="80"/>
          <w:szCs w:val="24"/>
          <w:lang w:val="en-US" w:eastAsia="ko-KR"/>
        </w:rPr>
        <w:t>S</w:t>
      </w:r>
      <w:r w:rsidR="007E0A27" w:rsidRPr="00CF417A">
        <w:rPr>
          <w:rFonts w:ascii="Times New Roman" w:hAnsi="Times New Roman"/>
          <w:color w:val="7F7F7F" w:themeColor="text1" w:themeTint="80"/>
          <w:szCs w:val="24"/>
          <w:lang w:val="en-US" w:eastAsia="ko-KR"/>
        </w:rPr>
        <w:t>urgery</w:t>
      </w:r>
      <w:r w:rsidR="003B0225"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OO</w:t>
      </w:r>
      <w:r w:rsidR="00891785"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Hospital</w:t>
      </w:r>
      <w:r w:rsidR="003B0225" w:rsidRPr="00CF417A">
        <w:rPr>
          <w:rFonts w:ascii="Times New Roman" w:hAnsi="Times New Roman"/>
          <w:color w:val="7F7F7F" w:themeColor="text1" w:themeTint="80"/>
          <w:szCs w:val="24"/>
          <w:lang w:val="en-US" w:eastAsia="de-CH"/>
        </w:rPr>
        <w:t xml:space="preserve">, University of </w:t>
      </w:r>
      <w:r w:rsidR="007E0A27" w:rsidRPr="00CF417A">
        <w:rPr>
          <w:rFonts w:ascii="Times New Roman" w:hAnsi="Times New Roman"/>
          <w:color w:val="7F7F7F" w:themeColor="text1" w:themeTint="80"/>
          <w:szCs w:val="24"/>
          <w:lang w:val="en-US" w:eastAsia="de-CH"/>
        </w:rPr>
        <w:t>OO</w:t>
      </w:r>
      <w:r w:rsidR="003B0225" w:rsidRPr="00CF417A">
        <w:rPr>
          <w:rFonts w:ascii="Times New Roman" w:hAnsi="Times New Roman"/>
          <w:color w:val="7F7F7F" w:themeColor="text1" w:themeTint="80"/>
          <w:szCs w:val="24"/>
          <w:lang w:val="en-US" w:eastAsia="de-CH"/>
        </w:rPr>
        <w:t>,</w:t>
      </w:r>
      <w:r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City</w:t>
      </w:r>
      <w:r w:rsidRPr="00CF417A">
        <w:rPr>
          <w:rFonts w:ascii="Times New Roman" w:hAnsi="Times New Roman"/>
          <w:color w:val="7F7F7F" w:themeColor="text1" w:themeTint="80"/>
          <w:szCs w:val="24"/>
          <w:lang w:val="en-US" w:eastAsia="de-CH"/>
        </w:rPr>
        <w:t xml:space="preserve">, </w:t>
      </w:r>
      <w:r w:rsidR="003B0225" w:rsidRPr="00CF417A">
        <w:rPr>
          <w:rFonts w:ascii="Times New Roman" w:hAnsi="Times New Roman"/>
          <w:color w:val="7F7F7F" w:themeColor="text1" w:themeTint="80"/>
          <w:szCs w:val="24"/>
          <w:lang w:val="en-US" w:eastAsia="de-CH"/>
        </w:rPr>
        <w:t>Korea</w:t>
      </w:r>
      <w:r w:rsidR="001A3886" w:rsidRPr="00CF417A">
        <w:rPr>
          <w:rFonts w:ascii="Times New Roman" w:hAnsi="Times New Roman"/>
          <w:color w:val="7F7F7F" w:themeColor="text1" w:themeTint="80"/>
          <w:szCs w:val="24"/>
          <w:lang w:val="en-US" w:eastAsia="de-CH"/>
        </w:rPr>
        <w:t xml:space="preserve"> </w:t>
      </w:r>
    </w:p>
    <w:p w14:paraId="60F96F40" w14:textId="77777777" w:rsidR="001A3886" w:rsidRPr="00CF417A" w:rsidRDefault="00FF6C32" w:rsidP="00CF417A">
      <w:pPr>
        <w:spacing w:after="0" w:line="480" w:lineRule="auto"/>
        <w:ind w:left="110" w:hanging="110"/>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vertAlign w:val="superscript"/>
          <w:lang w:val="en-US" w:eastAsia="de-CH"/>
        </w:rPr>
        <w:t>2</w:t>
      </w:r>
      <w:r w:rsidRPr="00CF417A">
        <w:rPr>
          <w:rFonts w:ascii="Times New Roman" w:hAnsi="Times New Roman"/>
          <w:color w:val="7F7F7F" w:themeColor="text1" w:themeTint="80"/>
          <w:szCs w:val="24"/>
          <w:lang w:val="en-US" w:eastAsia="de-CH"/>
        </w:rPr>
        <w:t>Department, Institute/University/Hospital, City, Country</w:t>
      </w:r>
      <w:r w:rsidR="001A3886" w:rsidRPr="00CF417A">
        <w:rPr>
          <w:rFonts w:ascii="Times New Roman" w:hAnsi="Times New Roman"/>
          <w:color w:val="7F7F7F" w:themeColor="text1" w:themeTint="80"/>
          <w:szCs w:val="24"/>
          <w:lang w:val="en-US" w:eastAsia="de-CH"/>
        </w:rPr>
        <w:t xml:space="preserve"> </w:t>
      </w:r>
    </w:p>
    <w:p w14:paraId="5C2DC729" w14:textId="77777777" w:rsidR="00FF6C32" w:rsidRPr="00CF417A" w:rsidRDefault="00FF6C32" w:rsidP="00CF417A">
      <w:pPr>
        <w:spacing w:after="0" w:line="480" w:lineRule="auto"/>
        <w:ind w:left="110" w:hanging="110"/>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vertAlign w:val="superscript"/>
          <w:lang w:val="en-US" w:eastAsia="de-CH"/>
        </w:rPr>
        <w:t>3</w:t>
      </w:r>
      <w:r w:rsidRPr="00CF417A">
        <w:rPr>
          <w:rFonts w:ascii="Times New Roman" w:hAnsi="Times New Roman"/>
          <w:color w:val="7F7F7F" w:themeColor="text1" w:themeTint="80"/>
          <w:szCs w:val="24"/>
          <w:lang w:val="en-US" w:eastAsia="de-CH"/>
        </w:rPr>
        <w:t>Department, Institute/University/Hospital, City, (State)</w:t>
      </w:r>
      <w:r w:rsidR="003B0225" w:rsidRPr="00CF417A">
        <w:rPr>
          <w:rFonts w:ascii="Times New Roman" w:hAnsi="Times New Roman"/>
          <w:color w:val="7F7F7F" w:themeColor="text1" w:themeTint="80"/>
          <w:szCs w:val="24"/>
          <w:lang w:val="en-US" w:eastAsia="de-CH"/>
        </w:rPr>
        <w:t>,</w:t>
      </w:r>
      <w:r w:rsidRPr="00CF417A">
        <w:rPr>
          <w:rFonts w:ascii="Times New Roman" w:hAnsi="Times New Roman"/>
          <w:color w:val="7F7F7F" w:themeColor="text1" w:themeTint="80"/>
          <w:szCs w:val="24"/>
          <w:lang w:val="en-US" w:eastAsia="de-CH"/>
        </w:rPr>
        <w:t xml:space="preserve"> Country</w:t>
      </w:r>
    </w:p>
    <w:p w14:paraId="72F109CE" w14:textId="77777777" w:rsidR="00440395" w:rsidRPr="00440395" w:rsidRDefault="00440395" w:rsidP="00CF417A">
      <w:pPr>
        <w:spacing w:after="0" w:line="480" w:lineRule="auto"/>
        <w:jc w:val="both"/>
        <w:rPr>
          <w:rFonts w:ascii="Times New Roman" w:hAnsi="Times New Roman"/>
          <w:szCs w:val="24"/>
          <w:lang w:val="en-US" w:eastAsia="ko-KR"/>
        </w:rPr>
      </w:pPr>
    </w:p>
    <w:p w14:paraId="627419A0" w14:textId="77777777" w:rsidR="00440395" w:rsidRPr="00CF417A" w:rsidRDefault="00440395" w:rsidP="00CF417A">
      <w:pPr>
        <w:spacing w:after="0" w:line="480" w:lineRule="auto"/>
        <w:jc w:val="both"/>
        <w:rPr>
          <w:rFonts w:ascii="Times New Roman" w:hAnsi="Times New Roman"/>
          <w:szCs w:val="24"/>
          <w:lang w:val="en-US" w:eastAsia="ko-KR"/>
        </w:rPr>
      </w:pPr>
    </w:p>
    <w:p w14:paraId="26143F3E" w14:textId="77777777" w:rsidR="005810D0" w:rsidRDefault="00FF6C32" w:rsidP="00CF417A">
      <w:pPr>
        <w:spacing w:after="0" w:line="480" w:lineRule="auto"/>
        <w:jc w:val="both"/>
        <w:rPr>
          <w:rFonts w:ascii="Times New Roman" w:hAnsi="Times New Roman"/>
          <w:szCs w:val="24"/>
          <w:lang w:val="en-US" w:eastAsia="de-CH"/>
        </w:rPr>
      </w:pPr>
      <w:r w:rsidRPr="00CF417A">
        <w:rPr>
          <w:rFonts w:ascii="Times New Roman" w:hAnsi="Times New Roman"/>
          <w:b/>
          <w:bCs/>
          <w:szCs w:val="24"/>
          <w:lang w:val="en-US" w:eastAsia="de-CH"/>
        </w:rPr>
        <w:t>Correspond</w:t>
      </w:r>
      <w:r w:rsidR="007E0A27" w:rsidRPr="00CF417A">
        <w:rPr>
          <w:rFonts w:ascii="Times New Roman" w:hAnsi="Times New Roman"/>
          <w:b/>
          <w:bCs/>
          <w:szCs w:val="24"/>
          <w:lang w:val="en-US" w:eastAsia="de-CH"/>
        </w:rPr>
        <w:t>ence to</w:t>
      </w:r>
      <w:r w:rsidR="003B0225" w:rsidRPr="00CF417A">
        <w:rPr>
          <w:rFonts w:ascii="Times New Roman" w:hAnsi="Times New Roman"/>
          <w:b/>
          <w:bCs/>
          <w:szCs w:val="24"/>
          <w:lang w:val="en-US" w:eastAsia="de-CH"/>
        </w:rPr>
        <w:t>:</w:t>
      </w:r>
      <w:r w:rsidR="007E0A27" w:rsidRPr="00CF417A">
        <w:rPr>
          <w:rFonts w:ascii="Times New Roman" w:hAnsi="Times New Roman"/>
          <w:szCs w:val="24"/>
          <w:lang w:val="en-US" w:eastAsia="de-CH"/>
        </w:rPr>
        <w:t xml:space="preserve"> </w:t>
      </w:r>
    </w:p>
    <w:p w14:paraId="60264C99" w14:textId="0212CB77" w:rsidR="001A3886" w:rsidRPr="00CF417A" w:rsidRDefault="001A3886"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Gil-Don Hong</w:t>
      </w:r>
    </w:p>
    <w:p w14:paraId="38557B66" w14:textId="77777777" w:rsidR="001A3886" w:rsidRPr="00CF417A" w:rsidRDefault="001A3886"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 xml:space="preserve">Department of </w:t>
      </w:r>
      <w:r w:rsidR="007E0A27" w:rsidRPr="00CF417A">
        <w:rPr>
          <w:rFonts w:ascii="Times New Roman" w:hAnsi="Times New Roman"/>
          <w:color w:val="7F7F7F" w:themeColor="text1" w:themeTint="80"/>
          <w:szCs w:val="24"/>
          <w:lang w:val="en-US" w:eastAsia="de-CH"/>
        </w:rPr>
        <w:t>OO</w:t>
      </w:r>
      <w:r w:rsidRPr="00CF417A">
        <w:rPr>
          <w:rFonts w:ascii="Times New Roman" w:hAnsi="Times New Roman"/>
          <w:color w:val="7F7F7F" w:themeColor="text1" w:themeTint="80"/>
          <w:szCs w:val="24"/>
          <w:lang w:val="en-US" w:eastAsia="de-CH"/>
        </w:rPr>
        <w:t xml:space="preserve">, </w:t>
      </w:r>
      <w:r w:rsidR="007E0A27" w:rsidRPr="00CF417A">
        <w:rPr>
          <w:rFonts w:ascii="Times New Roman" w:hAnsi="Times New Roman"/>
          <w:color w:val="7F7F7F" w:themeColor="text1" w:themeTint="80"/>
          <w:szCs w:val="24"/>
          <w:lang w:val="en-US" w:eastAsia="de-CH"/>
        </w:rPr>
        <w:t>OO Hospital</w:t>
      </w:r>
      <w:r w:rsidRPr="00CF417A">
        <w:rPr>
          <w:rFonts w:ascii="Times New Roman" w:hAnsi="Times New Roman"/>
          <w:color w:val="7F7F7F" w:themeColor="text1" w:themeTint="80"/>
          <w:szCs w:val="24"/>
          <w:lang w:val="en-US" w:eastAsia="de-CH"/>
        </w:rPr>
        <w:t xml:space="preserve">, University of </w:t>
      </w:r>
      <w:r w:rsidR="007E0A27" w:rsidRPr="00CF417A">
        <w:rPr>
          <w:rFonts w:ascii="Times New Roman" w:hAnsi="Times New Roman"/>
          <w:color w:val="7F7F7F" w:themeColor="text1" w:themeTint="80"/>
          <w:szCs w:val="24"/>
          <w:lang w:val="en-US" w:eastAsia="de-CH"/>
        </w:rPr>
        <w:t>OO</w:t>
      </w:r>
      <w:r w:rsidRPr="00CF417A">
        <w:rPr>
          <w:rFonts w:ascii="Times New Roman" w:hAnsi="Times New Roman"/>
          <w:color w:val="7F7F7F" w:themeColor="text1" w:themeTint="80"/>
          <w:szCs w:val="24"/>
          <w:lang w:val="en-US" w:eastAsia="de-CH"/>
        </w:rPr>
        <w:t xml:space="preserve"> College of Medicine,</w:t>
      </w:r>
      <w:r w:rsidR="007E0A27" w:rsidRPr="00CF417A">
        <w:rPr>
          <w:rFonts w:ascii="Times New Roman" w:hAnsi="Times New Roman"/>
          <w:color w:val="7F7F7F" w:themeColor="text1" w:themeTint="80"/>
          <w:szCs w:val="24"/>
          <w:lang w:val="en-US" w:eastAsia="de-CH"/>
        </w:rPr>
        <w:t xml:space="preserve"> </w:t>
      </w:r>
    </w:p>
    <w:p w14:paraId="426BCE86" w14:textId="3590C7D9" w:rsidR="00891785" w:rsidRPr="00CF417A" w:rsidRDefault="007E0A27"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 xml:space="preserve">Street Address, City Postal </w:t>
      </w:r>
      <w:r w:rsidR="00DA0C0E" w:rsidRPr="00CF417A">
        <w:rPr>
          <w:rFonts w:ascii="Times New Roman" w:hAnsi="Times New Roman"/>
          <w:color w:val="7F7F7F" w:themeColor="text1" w:themeTint="80"/>
          <w:szCs w:val="24"/>
          <w:lang w:val="en-US" w:eastAsia="de-CH"/>
        </w:rPr>
        <w:t>Number</w:t>
      </w:r>
      <w:r w:rsidRPr="00CF417A">
        <w:rPr>
          <w:rFonts w:ascii="Times New Roman" w:hAnsi="Times New Roman"/>
          <w:color w:val="7F7F7F" w:themeColor="text1" w:themeTint="80"/>
          <w:szCs w:val="24"/>
          <w:lang w:val="en-US" w:eastAsia="de-CH"/>
        </w:rPr>
        <w:t>, Country</w:t>
      </w:r>
      <w:r w:rsidR="00891785" w:rsidRPr="00CF417A">
        <w:rPr>
          <w:rFonts w:ascii="Times New Roman" w:hAnsi="Times New Roman"/>
          <w:color w:val="7F7F7F" w:themeColor="text1" w:themeTint="80"/>
          <w:szCs w:val="24"/>
          <w:lang w:val="en-US" w:eastAsia="de-CH"/>
        </w:rPr>
        <w:t xml:space="preserve"> </w:t>
      </w:r>
    </w:p>
    <w:p w14:paraId="64F6B239" w14:textId="2A172999" w:rsidR="00CF417A" w:rsidRPr="00CF417A" w:rsidRDefault="001A3886" w:rsidP="00CF417A">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000000" w:themeColor="text1"/>
          <w:szCs w:val="24"/>
          <w:lang w:val="en-US" w:eastAsia="de-CH"/>
        </w:rPr>
        <w:t>Email</w:t>
      </w:r>
      <w:r w:rsidR="00DA0C0E" w:rsidRPr="00CF417A">
        <w:rPr>
          <w:rFonts w:ascii="Times New Roman" w:hAnsi="Times New Roman"/>
          <w:color w:val="000000" w:themeColor="text1"/>
          <w:szCs w:val="24"/>
          <w:lang w:val="en-US" w:eastAsia="de-CH"/>
        </w:rPr>
        <w:t>:</w:t>
      </w:r>
      <w:r w:rsidR="00A47171" w:rsidRPr="00CF417A">
        <w:rPr>
          <w:rFonts w:ascii="Times New Roman" w:hAnsi="Times New Roman"/>
          <w:color w:val="000000" w:themeColor="text1"/>
          <w:szCs w:val="24"/>
          <w:lang w:val="en-US" w:eastAsia="de-CH"/>
        </w:rPr>
        <w:t xml:space="preserve"> </w:t>
      </w:r>
      <w:r w:rsidR="00A47171" w:rsidRPr="00CF417A">
        <w:rPr>
          <w:rFonts w:ascii="Times New Roman" w:hAnsi="Times New Roman"/>
          <w:color w:val="7F7F7F" w:themeColor="text1" w:themeTint="80"/>
          <w:szCs w:val="24"/>
          <w:lang w:val="en-US" w:eastAsia="de-CH"/>
        </w:rPr>
        <w:t xml:space="preserve">Email address with an institution domain is recommended </w:t>
      </w:r>
    </w:p>
    <w:p w14:paraId="30EE6D53" w14:textId="77777777" w:rsidR="009C3DDE" w:rsidRDefault="009C3DDE" w:rsidP="009C3DDE">
      <w:pPr>
        <w:spacing w:after="0" w:line="480" w:lineRule="auto"/>
        <w:jc w:val="both"/>
        <w:rPr>
          <w:rFonts w:ascii="Times New Roman" w:hAnsi="Times New Roman"/>
          <w:color w:val="7F7F7F" w:themeColor="text1" w:themeTint="80"/>
          <w:szCs w:val="24"/>
          <w:lang w:val="en-US" w:eastAsia="ko-KR"/>
        </w:rPr>
      </w:pPr>
    </w:p>
    <w:p w14:paraId="7A517812" w14:textId="77777777" w:rsidR="005810D0" w:rsidRPr="00440395" w:rsidRDefault="005810D0" w:rsidP="005810D0">
      <w:pPr>
        <w:adjustRightInd w:val="0"/>
        <w:snapToGrid w:val="0"/>
        <w:spacing w:after="0" w:line="480" w:lineRule="auto"/>
        <w:rPr>
          <w:rFonts w:ascii="Times New Roman" w:eastAsia="맑은 고딕" w:hAnsi="Times New Roman"/>
          <w:lang w:val="en-US" w:eastAsia="de-CH"/>
        </w:rPr>
      </w:pPr>
      <w:r w:rsidRPr="00440395">
        <w:rPr>
          <w:rFonts w:ascii="Times New Roman" w:eastAsia="맑은 고딕" w:hAnsi="Times New Roman"/>
          <w:lang w:val="en-US" w:eastAsia="ko-KR"/>
        </w:rPr>
        <w:t>Running</w:t>
      </w:r>
      <w:r w:rsidRPr="00440395">
        <w:rPr>
          <w:rFonts w:ascii="Times New Roman" w:eastAsia="맑은 고딕" w:hAnsi="Times New Roman"/>
          <w:lang w:val="en-US" w:eastAsia="de-CH"/>
        </w:rPr>
        <w:t xml:space="preserve"> title: </w:t>
      </w:r>
      <w:r w:rsidRPr="00440395">
        <w:rPr>
          <w:rFonts w:ascii="Times New Roman" w:eastAsia="맑은 고딕" w:hAnsi="Times New Roman"/>
          <w:color w:val="7F7F7F" w:themeColor="text1" w:themeTint="80"/>
          <w:lang w:val="en-US" w:eastAsia="ko-KR"/>
        </w:rPr>
        <w:t>To</w:t>
      </w:r>
      <w:r w:rsidRPr="00440395">
        <w:rPr>
          <w:rFonts w:ascii="Times New Roman" w:eastAsia="맑은 고딕" w:hAnsi="Times New Roman"/>
          <w:color w:val="7F7F7F" w:themeColor="text1" w:themeTint="80"/>
          <w:lang w:val="en-US" w:eastAsia="de-CH"/>
        </w:rPr>
        <w:t xml:space="preserve"> be used as running head within up to 50 characters including spaces</w:t>
      </w:r>
    </w:p>
    <w:p w14:paraId="118A1B99" w14:textId="77777777" w:rsidR="005810D0" w:rsidRPr="005810D0" w:rsidRDefault="005810D0" w:rsidP="009C3DDE">
      <w:pPr>
        <w:spacing w:after="0" w:line="480" w:lineRule="auto"/>
        <w:jc w:val="both"/>
        <w:rPr>
          <w:rFonts w:ascii="Times New Roman" w:hAnsi="Times New Roman"/>
          <w:color w:val="7F7F7F" w:themeColor="text1" w:themeTint="80"/>
          <w:szCs w:val="24"/>
          <w:lang w:val="en-US" w:eastAsia="ko-KR"/>
        </w:rPr>
      </w:pPr>
    </w:p>
    <w:p w14:paraId="555091B8" w14:textId="62690BB3" w:rsidR="00CF417A" w:rsidRPr="009C3DDE" w:rsidRDefault="009C3DDE" w:rsidP="00CF417A">
      <w:pPr>
        <w:spacing w:after="0" w:line="480" w:lineRule="auto"/>
        <w:jc w:val="both"/>
        <w:rPr>
          <w:rFonts w:ascii="Times New Roman" w:hAnsi="Times New Roman"/>
          <w:color w:val="FF0000"/>
          <w:szCs w:val="24"/>
          <w:lang w:val="en-GB"/>
        </w:rPr>
      </w:pPr>
      <w:r w:rsidRPr="009C3DDE">
        <w:rPr>
          <w:rFonts w:ascii="Times New Roman" w:hAnsi="Times New Roman"/>
          <w:color w:val="FF0000"/>
          <w:szCs w:val="24"/>
          <w:lang w:val="en-US" w:eastAsia="ko-KR"/>
        </w:rPr>
        <w:t>※Any other information relevant to the article should be stated here.</w:t>
      </w:r>
    </w:p>
    <w:p w14:paraId="7C0A64D6" w14:textId="77777777" w:rsidR="00CF417A" w:rsidRPr="00CF417A" w:rsidRDefault="00CF417A"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This study was presented at the OO Conference on March 2022 in City, Country.</w:t>
      </w:r>
    </w:p>
    <w:p w14:paraId="4277BAC6" w14:textId="7D260ABB" w:rsidR="00A47171" w:rsidRDefault="00A47171" w:rsidP="00CF417A">
      <w:pPr>
        <w:spacing w:after="0" w:line="480" w:lineRule="auto"/>
        <w:jc w:val="both"/>
        <w:rPr>
          <w:rFonts w:ascii="Times New Roman" w:hAnsi="Times New Roman"/>
          <w:color w:val="7F7F7F" w:themeColor="text1" w:themeTint="80"/>
          <w:szCs w:val="24"/>
          <w:lang w:val="en-US" w:eastAsia="de-CH"/>
        </w:rPr>
      </w:pPr>
    </w:p>
    <w:p w14:paraId="37769841" w14:textId="5EA16077" w:rsidR="005810D0" w:rsidRDefault="005810D0">
      <w:pPr>
        <w:spacing w:after="0" w:line="240" w:lineRule="auto"/>
        <w:rPr>
          <w:rFonts w:ascii="Times New Roman" w:hAnsi="Times New Roman"/>
          <w:color w:val="7F7F7F" w:themeColor="text1" w:themeTint="80"/>
          <w:szCs w:val="24"/>
          <w:lang w:val="en-US" w:eastAsia="de-CH"/>
        </w:rPr>
      </w:pPr>
      <w:r>
        <w:rPr>
          <w:rFonts w:ascii="Times New Roman" w:hAnsi="Times New Roman"/>
          <w:color w:val="7F7F7F" w:themeColor="text1" w:themeTint="80"/>
          <w:szCs w:val="24"/>
          <w:lang w:val="en-US" w:eastAsia="de-CH"/>
        </w:rPr>
        <w:br w:type="page"/>
      </w:r>
    </w:p>
    <w:p w14:paraId="719B8D57" w14:textId="77777777" w:rsidR="00862784" w:rsidRPr="00862784" w:rsidRDefault="00862784" w:rsidP="00862784">
      <w:pPr>
        <w:adjustRightInd w:val="0"/>
        <w:snapToGrid w:val="0"/>
        <w:spacing w:after="0" w:line="480" w:lineRule="auto"/>
        <w:rPr>
          <w:rFonts w:ascii="Times New Roman" w:eastAsia="맑은 고딕" w:hAnsi="Times New Roman"/>
          <w:b/>
          <w:bCs/>
          <w:lang w:val="en-US" w:eastAsia="ko-KR"/>
        </w:rPr>
      </w:pPr>
      <w:r w:rsidRPr="00862784">
        <w:rPr>
          <w:rFonts w:ascii="Times New Roman" w:eastAsia="맑은 고딕" w:hAnsi="Times New Roman"/>
          <w:b/>
          <w:bCs/>
          <w:lang w:val="en-US" w:eastAsia="ko-KR"/>
        </w:rPr>
        <w:lastRenderedPageBreak/>
        <w:t>Ethics Approval and Consent to Participate</w:t>
      </w:r>
    </w:p>
    <w:p w14:paraId="778A414E" w14:textId="77777777" w:rsidR="00862784" w:rsidRPr="00862784" w:rsidRDefault="00862784" w:rsidP="00862784">
      <w:pPr>
        <w:adjustRightInd w:val="0"/>
        <w:snapToGrid w:val="0"/>
        <w:spacing w:after="0" w:line="480" w:lineRule="auto"/>
        <w:rPr>
          <w:rFonts w:ascii="Times New Roman" w:eastAsia="맑은 고딕" w:hAnsi="Times New Roman"/>
          <w:color w:val="767171" w:themeColor="background2" w:themeShade="80"/>
          <w:lang w:val="en-US" w:eastAsia="ko-KR"/>
        </w:rPr>
      </w:pPr>
      <w:r w:rsidRPr="00862784">
        <w:rPr>
          <w:rFonts w:ascii="Times New Roman" w:eastAsia="맑은 고딕" w:hAnsi="Times New Roman"/>
          <w:color w:val="767171" w:themeColor="background2" w:themeShade="80"/>
          <w:lang w:val="en-US" w:eastAsia="ko-KR"/>
        </w:rPr>
        <w:t xml:space="preserve">This study was approved by the Institutional Review Board of OO Hospital (No. </w:t>
      </w:r>
      <w:proofErr w:type="spellStart"/>
      <w:r w:rsidRPr="00862784">
        <w:rPr>
          <w:rFonts w:ascii="Times New Roman" w:eastAsia="맑은 고딕" w:hAnsi="Times New Roman"/>
          <w:color w:val="767171" w:themeColor="background2" w:themeShade="80"/>
          <w:lang w:val="en-US" w:eastAsia="ko-KR"/>
        </w:rPr>
        <w:t>xxxx</w:t>
      </w:r>
      <w:proofErr w:type="spellEnd"/>
      <w:r w:rsidRPr="00862784">
        <w:rPr>
          <w:rFonts w:ascii="Times New Roman" w:eastAsia="맑은 고딕" w:hAnsi="Times New Roman"/>
          <w:color w:val="767171" w:themeColor="background2" w:themeShade="80"/>
          <w:lang w:val="en-US" w:eastAsia="ko-KR"/>
        </w:rPr>
        <w:t xml:space="preserve">) and performed in accordance with the principles of the Declaration of Helsinki. </w:t>
      </w:r>
    </w:p>
    <w:p w14:paraId="0DF85389" w14:textId="77777777" w:rsidR="00862784" w:rsidRPr="00862784" w:rsidRDefault="00862784" w:rsidP="00862784">
      <w:pPr>
        <w:adjustRightInd w:val="0"/>
        <w:snapToGrid w:val="0"/>
        <w:spacing w:after="0" w:line="480" w:lineRule="auto"/>
        <w:rPr>
          <w:rFonts w:ascii="Times New Roman" w:eastAsia="맑은 고딕" w:hAnsi="Times New Roman"/>
          <w:color w:val="767171" w:themeColor="background2" w:themeShade="80"/>
          <w:lang w:val="en-US" w:eastAsia="ko-KR"/>
        </w:rPr>
      </w:pPr>
      <w:r w:rsidRPr="00862784">
        <w:rPr>
          <w:rFonts w:ascii="Times New Roman" w:eastAsia="맑은 고딕" w:hAnsi="Times New Roman"/>
          <w:color w:val="767171" w:themeColor="background2" w:themeShade="80"/>
          <w:lang w:val="en-US" w:eastAsia="ko-KR"/>
        </w:rPr>
        <w:t xml:space="preserve">Written informed consent was obtained for publication of this study and accompanying images. OR The informed consent was waived because of the retrospective nature of this study. </w:t>
      </w:r>
    </w:p>
    <w:p w14:paraId="587DEA8A" w14:textId="77777777" w:rsidR="00862784" w:rsidRPr="00862784" w:rsidRDefault="00862784" w:rsidP="005810D0">
      <w:pPr>
        <w:spacing w:after="0" w:line="480" w:lineRule="auto"/>
        <w:jc w:val="both"/>
        <w:rPr>
          <w:rFonts w:ascii="Times New Roman" w:hAnsi="Times New Roman"/>
          <w:b/>
          <w:bCs/>
          <w:szCs w:val="24"/>
          <w:lang w:val="en-US" w:eastAsia="ko-KR"/>
        </w:rPr>
      </w:pPr>
    </w:p>
    <w:p w14:paraId="18DF5C5F" w14:textId="50D436C9" w:rsidR="005810D0" w:rsidRDefault="005810D0" w:rsidP="005810D0">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ORCID</w:t>
      </w:r>
    </w:p>
    <w:p w14:paraId="4BE76055" w14:textId="594FFCC8" w:rsidR="005810D0" w:rsidRPr="007A7E13" w:rsidRDefault="005810D0" w:rsidP="005810D0">
      <w:pPr>
        <w:spacing w:after="0" w:line="480" w:lineRule="auto"/>
        <w:jc w:val="both"/>
        <w:rPr>
          <w:rFonts w:ascii="Times New Roman" w:hAnsi="Times New Roman"/>
          <w:color w:val="FF0000"/>
          <w:szCs w:val="24"/>
          <w:lang w:val="en-GB"/>
        </w:rPr>
      </w:pPr>
      <w:r>
        <w:rPr>
          <w:rFonts w:ascii="Times New Roman" w:hAnsi="Times New Roman"/>
          <w:color w:val="FF0000"/>
          <w:szCs w:val="24"/>
          <w:lang w:val="en-US" w:eastAsia="ko-KR"/>
        </w:rPr>
        <w:t>※</w:t>
      </w:r>
      <w:r w:rsidRPr="007A7E13">
        <w:rPr>
          <w:rFonts w:ascii="Times New Roman" w:hAnsi="Times New Roman"/>
          <w:color w:val="FF0000"/>
          <w:szCs w:val="24"/>
          <w:lang w:val="en-US" w:eastAsia="ko-KR"/>
        </w:rPr>
        <w:t>The ORCIDs for all authors are mandatory. For the authors who do not have a valid ORCID, please register at</w:t>
      </w:r>
      <w:r>
        <w:rPr>
          <w:rFonts w:ascii="Times New Roman" w:hAnsi="Times New Roman" w:hint="eastAsia"/>
          <w:color w:val="FF0000"/>
          <w:szCs w:val="24"/>
          <w:lang w:val="en-US" w:eastAsia="ko-KR"/>
        </w:rPr>
        <w:t xml:space="preserve"> </w:t>
      </w:r>
      <w:r w:rsidRPr="007A7E13">
        <w:rPr>
          <w:rFonts w:ascii="Times New Roman" w:hAnsi="Times New Roman"/>
          <w:color w:val="FF0000"/>
          <w:szCs w:val="24"/>
          <w:lang w:val="en-US" w:eastAsia="ko-KR"/>
        </w:rPr>
        <w:t>https://orcid.org/register (registration is free for all researchers).</w:t>
      </w:r>
    </w:p>
    <w:p w14:paraId="06678316" w14:textId="0AA29C72" w:rsidR="005810D0" w:rsidRPr="00440395" w:rsidRDefault="005810D0" w:rsidP="005810D0">
      <w:pPr>
        <w:spacing w:after="0" w:line="480" w:lineRule="auto"/>
        <w:jc w:val="both"/>
        <w:rPr>
          <w:rFonts w:ascii="Times New Roman" w:hAnsi="Times New Roman"/>
          <w:color w:val="7F7F7F" w:themeColor="text1" w:themeTint="80"/>
          <w:szCs w:val="24"/>
          <w:lang w:val="fr-FR" w:eastAsia="de-CH"/>
        </w:rPr>
      </w:pPr>
      <w:r w:rsidRPr="00440395">
        <w:rPr>
          <w:rFonts w:ascii="Times New Roman" w:hAnsi="Times New Roman"/>
          <w:color w:val="7F7F7F" w:themeColor="text1" w:themeTint="80"/>
          <w:szCs w:val="24"/>
          <w:lang w:val="fr-FR" w:eastAsia="de-CH"/>
        </w:rPr>
        <w:t>Gil-Don Hong</w:t>
      </w:r>
      <w:r w:rsidR="00F902B6">
        <w:rPr>
          <w:rFonts w:ascii="Times New Roman" w:hAnsi="Times New Roman" w:hint="eastAsia"/>
          <w:color w:val="7F7F7F" w:themeColor="text1" w:themeTint="80"/>
          <w:szCs w:val="24"/>
          <w:lang w:val="fr-FR" w:eastAsia="ko-KR"/>
        </w:rPr>
        <w:t>:</w:t>
      </w:r>
      <w:r w:rsidRPr="00440395">
        <w:rPr>
          <w:rFonts w:ascii="Times New Roman" w:hAnsi="Times New Roman"/>
          <w:color w:val="7F7F7F" w:themeColor="text1" w:themeTint="80"/>
          <w:szCs w:val="24"/>
          <w:lang w:val="fr-FR" w:eastAsia="de-CH"/>
        </w:rPr>
        <w:t xml:space="preserve"> https://orcid.org/0000-0000-0000-</w:t>
      </w:r>
      <w:r w:rsidRPr="00440395">
        <w:rPr>
          <w:rStyle w:val="a4"/>
          <w:rFonts w:ascii="Times New Roman" w:hAnsi="Times New Roman"/>
          <w:color w:val="7F7F7F" w:themeColor="text1" w:themeTint="80"/>
          <w:szCs w:val="24"/>
          <w:u w:val="none"/>
          <w:lang w:val="fr-FR" w:eastAsia="de-CH"/>
        </w:rPr>
        <w:t>000</w:t>
      </w:r>
    </w:p>
    <w:p w14:paraId="4C1C8D2D" w14:textId="28F227DD" w:rsidR="005810D0" w:rsidRPr="00CF417A" w:rsidRDefault="005810D0" w:rsidP="005810D0">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Second author</w:t>
      </w:r>
      <w:r w:rsidR="00F902B6" w:rsidRPr="00F902B6">
        <w:rPr>
          <w:rFonts w:ascii="Times New Roman" w:hAnsi="Times New Roman" w:hint="eastAsia"/>
          <w:color w:val="7F7F7F" w:themeColor="text1" w:themeTint="80"/>
          <w:szCs w:val="24"/>
          <w:lang w:val="en-US" w:eastAsia="ko-KR"/>
        </w:rPr>
        <w:t>:</w:t>
      </w:r>
      <w:r w:rsidRPr="00CF417A">
        <w:rPr>
          <w:rFonts w:ascii="Times New Roman" w:hAnsi="Times New Roman"/>
          <w:color w:val="7F7F7F" w:themeColor="text1" w:themeTint="80"/>
          <w:szCs w:val="24"/>
          <w:lang w:val="en-US" w:eastAsia="de-CH"/>
        </w:rPr>
        <w:t xml:space="preserve"> https://orcid.org/0000-0000-0000-</w:t>
      </w:r>
      <w:r w:rsidRPr="00CF417A">
        <w:rPr>
          <w:rStyle w:val="a4"/>
          <w:rFonts w:ascii="Times New Roman" w:hAnsi="Times New Roman"/>
          <w:color w:val="7F7F7F" w:themeColor="text1" w:themeTint="80"/>
          <w:szCs w:val="24"/>
          <w:u w:val="none"/>
          <w:lang w:val="en-US" w:eastAsia="de-CH"/>
        </w:rPr>
        <w:t>000</w:t>
      </w:r>
    </w:p>
    <w:p w14:paraId="7E60DB4C" w14:textId="5230036D" w:rsidR="005810D0" w:rsidRPr="00CF417A" w:rsidRDefault="005810D0" w:rsidP="005810D0">
      <w:pPr>
        <w:spacing w:after="0" w:line="480" w:lineRule="auto"/>
        <w:jc w:val="both"/>
        <w:rPr>
          <w:rFonts w:ascii="Times New Roman" w:hAnsi="Times New Roman"/>
          <w:color w:val="7F7F7F" w:themeColor="text1" w:themeTint="80"/>
          <w:szCs w:val="24"/>
          <w:lang w:val="en-US" w:eastAsia="de-CH"/>
        </w:rPr>
      </w:pPr>
      <w:r w:rsidRPr="00CF417A">
        <w:rPr>
          <w:rFonts w:ascii="Times New Roman" w:hAnsi="Times New Roman"/>
          <w:color w:val="7F7F7F" w:themeColor="text1" w:themeTint="80"/>
          <w:szCs w:val="24"/>
          <w:lang w:val="en-US" w:eastAsia="de-CH"/>
        </w:rPr>
        <w:t>Third author</w:t>
      </w:r>
      <w:r w:rsidR="00F902B6" w:rsidRPr="00F902B6">
        <w:rPr>
          <w:rFonts w:ascii="Times New Roman" w:hAnsi="Times New Roman" w:hint="eastAsia"/>
          <w:color w:val="7F7F7F" w:themeColor="text1" w:themeTint="80"/>
          <w:szCs w:val="24"/>
          <w:lang w:val="en-US" w:eastAsia="ko-KR"/>
        </w:rPr>
        <w:t>:</w:t>
      </w:r>
      <w:r w:rsidRPr="00CF417A">
        <w:rPr>
          <w:rFonts w:ascii="Times New Roman" w:hAnsi="Times New Roman"/>
          <w:color w:val="7F7F7F" w:themeColor="text1" w:themeTint="80"/>
          <w:szCs w:val="24"/>
          <w:lang w:val="en-US" w:eastAsia="de-CH"/>
        </w:rPr>
        <w:t xml:space="preserve"> https://orcid.org/0000-0000-0000-</w:t>
      </w:r>
      <w:r w:rsidRPr="00CF417A">
        <w:rPr>
          <w:rStyle w:val="a4"/>
          <w:rFonts w:ascii="Times New Roman" w:hAnsi="Times New Roman"/>
          <w:color w:val="7F7F7F" w:themeColor="text1" w:themeTint="80"/>
          <w:szCs w:val="24"/>
          <w:u w:val="none"/>
          <w:lang w:val="en-US" w:eastAsia="de-CH"/>
        </w:rPr>
        <w:t>000</w:t>
      </w:r>
    </w:p>
    <w:p w14:paraId="64C9FEA6" w14:textId="03D12360" w:rsidR="005810D0" w:rsidRPr="00CF417A" w:rsidRDefault="005810D0" w:rsidP="005810D0">
      <w:pPr>
        <w:spacing w:after="0" w:line="480" w:lineRule="auto"/>
        <w:jc w:val="both"/>
        <w:rPr>
          <w:rFonts w:ascii="Times New Roman" w:hAnsi="Times New Roman"/>
          <w:szCs w:val="24"/>
          <w:lang w:val="en-US" w:eastAsia="ko-KR"/>
        </w:rPr>
      </w:pPr>
      <w:r w:rsidRPr="00CF417A">
        <w:rPr>
          <w:rFonts w:ascii="Times New Roman" w:hAnsi="Times New Roman"/>
          <w:color w:val="7F7F7F" w:themeColor="text1" w:themeTint="80"/>
          <w:szCs w:val="24"/>
          <w:lang w:val="en-US" w:eastAsia="de-CH"/>
        </w:rPr>
        <w:t>Last author</w:t>
      </w:r>
      <w:r w:rsidR="00F902B6">
        <w:rPr>
          <w:rFonts w:ascii="Times New Roman" w:hAnsi="Times New Roman" w:hint="eastAsia"/>
          <w:color w:val="7F7F7F" w:themeColor="text1" w:themeTint="80"/>
          <w:szCs w:val="24"/>
          <w:lang w:val="fr-FR" w:eastAsia="ko-KR"/>
        </w:rPr>
        <w:t>:</w:t>
      </w:r>
      <w:r w:rsidRPr="00CF417A">
        <w:rPr>
          <w:rFonts w:ascii="Times New Roman" w:hAnsi="Times New Roman"/>
          <w:color w:val="7F7F7F" w:themeColor="text1" w:themeTint="80"/>
          <w:szCs w:val="24"/>
          <w:lang w:val="en-US" w:eastAsia="de-CH"/>
        </w:rPr>
        <w:t xml:space="preserve"> https://orcid.org/0000-0000-0000-000</w:t>
      </w:r>
    </w:p>
    <w:p w14:paraId="444C84A2" w14:textId="77777777" w:rsidR="00440395" w:rsidRPr="00440395" w:rsidRDefault="00440395" w:rsidP="00CF417A">
      <w:pPr>
        <w:spacing w:after="0" w:line="480" w:lineRule="auto"/>
        <w:jc w:val="both"/>
        <w:rPr>
          <w:rFonts w:ascii="Times New Roman" w:hAnsi="Times New Roman"/>
          <w:b/>
          <w:bCs/>
          <w:szCs w:val="24"/>
          <w:lang w:val="en-US" w:eastAsia="ko-KR"/>
        </w:rPr>
      </w:pPr>
    </w:p>
    <w:p w14:paraId="52B8E9D8" w14:textId="2F6B5945" w:rsidR="00EB5F32" w:rsidRPr="00CF417A" w:rsidRDefault="00440395" w:rsidP="00CF417A">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Conflict of Interest</w:t>
      </w:r>
    </w:p>
    <w:p w14:paraId="1AEFF523" w14:textId="1A72F92C" w:rsidR="00EB5F32" w:rsidRDefault="00EB5F32"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Authors are required to disclose any possible conflicts of interest. If there </w:t>
      </w:r>
      <w:r w:rsidR="002F459C" w:rsidRPr="00CF417A">
        <w:rPr>
          <w:rFonts w:ascii="Times New Roman" w:hAnsi="Times New Roman"/>
          <w:color w:val="7F7F7F" w:themeColor="text1" w:themeTint="80"/>
          <w:szCs w:val="24"/>
          <w:lang w:val="en-US" w:eastAsia="ko-KR"/>
        </w:rPr>
        <w:t>are</w:t>
      </w:r>
      <w:r w:rsidRPr="00CF417A">
        <w:rPr>
          <w:rFonts w:ascii="Times New Roman" w:hAnsi="Times New Roman"/>
          <w:color w:val="7F7F7F" w:themeColor="text1" w:themeTint="80"/>
          <w:szCs w:val="24"/>
          <w:lang w:val="en-US" w:eastAsia="ko-KR"/>
        </w:rPr>
        <w:t xml:space="preserve"> no conflict</w:t>
      </w:r>
      <w:r w:rsidR="002F459C" w:rsidRPr="00CF417A">
        <w:rPr>
          <w:rFonts w:ascii="Times New Roman" w:hAnsi="Times New Roman"/>
          <w:color w:val="7F7F7F" w:themeColor="text1" w:themeTint="80"/>
          <w:szCs w:val="24"/>
          <w:lang w:val="en-US" w:eastAsia="ko-KR"/>
        </w:rPr>
        <w:t>s</w:t>
      </w:r>
      <w:r w:rsidRPr="00CF417A">
        <w:rPr>
          <w:rFonts w:ascii="Times New Roman" w:hAnsi="Times New Roman"/>
          <w:color w:val="7F7F7F" w:themeColor="text1" w:themeTint="80"/>
          <w:szCs w:val="24"/>
          <w:lang w:val="en-US" w:eastAsia="ko-KR"/>
        </w:rPr>
        <w:t xml:space="preserve"> of interest, please state: “</w:t>
      </w:r>
      <w:r w:rsidR="00440395">
        <w:rPr>
          <w:rFonts w:ascii="Times New Roman" w:hAnsi="Times New Roman" w:hint="eastAsia"/>
          <w:color w:val="7F7F7F" w:themeColor="text1" w:themeTint="80"/>
          <w:szCs w:val="24"/>
          <w:lang w:val="en-US" w:eastAsia="ko-KR"/>
        </w:rPr>
        <w:t>None</w:t>
      </w:r>
      <w:r w:rsidRPr="00CF417A">
        <w:rPr>
          <w:rFonts w:ascii="Times New Roman" w:hAnsi="Times New Roman"/>
          <w:color w:val="7F7F7F" w:themeColor="text1" w:themeTint="80"/>
          <w:szCs w:val="24"/>
          <w:lang w:val="en-US" w:eastAsia="ko-KR"/>
        </w:rPr>
        <w:t>.”</w:t>
      </w:r>
    </w:p>
    <w:p w14:paraId="5F328028" w14:textId="77777777" w:rsidR="00440395" w:rsidRPr="00CF417A" w:rsidRDefault="00440395" w:rsidP="00CF417A">
      <w:pPr>
        <w:spacing w:after="0" w:line="480" w:lineRule="auto"/>
        <w:jc w:val="both"/>
        <w:rPr>
          <w:rFonts w:ascii="Times New Roman" w:hAnsi="Times New Roman"/>
          <w:color w:val="7F7F7F" w:themeColor="text1" w:themeTint="80"/>
          <w:szCs w:val="24"/>
          <w:lang w:val="en-US" w:eastAsia="ko-KR"/>
        </w:rPr>
      </w:pPr>
    </w:p>
    <w:p w14:paraId="1CE2E606" w14:textId="35E4B577" w:rsidR="00440395" w:rsidRPr="00CF417A" w:rsidRDefault="00440395" w:rsidP="00440395">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Author Contributions</w:t>
      </w:r>
    </w:p>
    <w:p w14:paraId="479F3D9C" w14:textId="77777777" w:rsidR="00440395" w:rsidRPr="00CF417A" w:rsidRDefault="00440395" w:rsidP="00440395">
      <w:pPr>
        <w:spacing w:after="0" w:line="480" w:lineRule="auto"/>
        <w:jc w:val="both"/>
        <w:rPr>
          <w:rFonts w:ascii="Times New Roman" w:hAnsi="Times New Roman"/>
          <w:color w:val="FF0000"/>
          <w:szCs w:val="24"/>
          <w:lang w:val="en-US" w:eastAsia="ko-KR"/>
        </w:rPr>
      </w:pPr>
      <w:r w:rsidRPr="00CF417A">
        <w:rPr>
          <w:rFonts w:ascii="Times New Roman" w:hAnsi="Times New Roman"/>
          <w:color w:val="FF0000"/>
          <w:szCs w:val="24"/>
          <w:lang w:val="en-US" w:eastAsia="ko-KR"/>
        </w:rPr>
        <w:t>※</w:t>
      </w:r>
      <w:r w:rsidRPr="00CF417A">
        <w:rPr>
          <w:rFonts w:ascii="Times New Roman" w:hAnsi="Times New Roman" w:hint="eastAsia"/>
          <w:color w:val="FF0000"/>
          <w:szCs w:val="24"/>
          <w:lang w:val="en-US" w:eastAsia="ko-KR"/>
        </w:rPr>
        <w:t xml:space="preserve"> </w:t>
      </w:r>
      <w:r w:rsidRPr="00CF417A">
        <w:rPr>
          <w:rFonts w:ascii="Times New Roman" w:hAnsi="Times New Roman"/>
          <w:color w:val="FF0000"/>
          <w:szCs w:val="24"/>
          <w:lang w:val="en-US" w:eastAsia="ko-KR"/>
        </w:rPr>
        <w:t xml:space="preserve">The contributions of all authors must be described using </w:t>
      </w:r>
      <w:proofErr w:type="spellStart"/>
      <w:r w:rsidRPr="00CF417A">
        <w:rPr>
          <w:rFonts w:ascii="Times New Roman" w:hAnsi="Times New Roman"/>
          <w:color w:val="FF0000"/>
          <w:szCs w:val="24"/>
          <w:lang w:val="en-US" w:eastAsia="ko-KR"/>
        </w:rPr>
        <w:t>CRediT</w:t>
      </w:r>
      <w:proofErr w:type="spellEnd"/>
      <w:r w:rsidRPr="00CF417A">
        <w:rPr>
          <w:rFonts w:ascii="Times New Roman" w:hAnsi="Times New Roman"/>
          <w:color w:val="FF0000"/>
          <w:szCs w:val="24"/>
          <w:lang w:val="en-US" w:eastAsia="ko-KR"/>
        </w:rPr>
        <w:t xml:space="preserve"> (Contributor Roles Taxonomy; https://credit.niso.org/). </w:t>
      </w:r>
      <w:r w:rsidRPr="007A7E13">
        <w:rPr>
          <w:rFonts w:ascii="Times New Roman" w:hAnsi="Times New Roman"/>
          <w:color w:val="FF0000"/>
          <w:szCs w:val="24"/>
          <w:lang w:val="en-US" w:eastAsia="ko-KR"/>
        </w:rPr>
        <w:t xml:space="preserve">As per ICMJE guidelines, we require that all authors have made a substantial contribution to the research and manuscript preparation. </w:t>
      </w:r>
      <w:r>
        <w:rPr>
          <w:rFonts w:ascii="Times New Roman" w:hAnsi="Times New Roman"/>
          <w:color w:val="FF0000"/>
          <w:szCs w:val="24"/>
          <w:lang w:val="en-US" w:eastAsia="ko-KR"/>
        </w:rPr>
        <w:t xml:space="preserve">All authors should have contributed in the </w:t>
      </w:r>
      <w:r w:rsidRPr="007A7E13">
        <w:rPr>
          <w:rFonts w:ascii="Times New Roman" w:hAnsi="Times New Roman"/>
          <w:color w:val="FF0000"/>
          <w:szCs w:val="24"/>
          <w:lang w:val="en-US" w:eastAsia="ko-KR"/>
        </w:rPr>
        <w:t>research, data analysis, and manuscript preparation.</w:t>
      </w:r>
    </w:p>
    <w:p w14:paraId="430B63D0"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szCs w:val="24"/>
          <w:lang w:val="en-US" w:eastAsia="ko-KR"/>
        </w:rPr>
        <w:t>​</w:t>
      </w:r>
      <w:r w:rsidRPr="00CF417A">
        <w:rPr>
          <w:rFonts w:ascii="Times New Roman" w:hAnsi="Times New Roman"/>
          <w:color w:val="7F7F7F" w:themeColor="text1" w:themeTint="80"/>
          <w:szCs w:val="24"/>
          <w:lang w:val="en-US" w:eastAsia="ko-KR"/>
        </w:rPr>
        <w:t xml:space="preserve">Conceptualization: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GD</w:t>
      </w:r>
    </w:p>
    <w:p w14:paraId="2700E9BF"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Data curation: 2nd author </w:t>
      </w:r>
    </w:p>
    <w:p w14:paraId="69140D4A"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Formal analysis  </w:t>
      </w:r>
    </w:p>
    <w:p w14:paraId="414EC5F8"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Funding acquisition: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 xml:space="preserve">GD ​ </w:t>
      </w:r>
    </w:p>
    <w:p w14:paraId="060D9F20"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​Investigation: 2nd author </w:t>
      </w:r>
    </w:p>
    <w:p w14:paraId="539E54E8"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lastRenderedPageBreak/>
        <w:t>​Methodology: 3rd author, last author</w:t>
      </w:r>
    </w:p>
    <w:p w14:paraId="7C2C30A7"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Project administration ​ </w:t>
      </w:r>
    </w:p>
    <w:p w14:paraId="465377D8"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​​Visualization: 3rd author</w:t>
      </w:r>
    </w:p>
    <w:p w14:paraId="0B297902"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Writing–original draft: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 xml:space="preserve">GD, 2nd author ​ </w:t>
      </w:r>
    </w:p>
    <w:p w14:paraId="5113E58B"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Writing–review &amp; editing: </w:t>
      </w:r>
      <w:r w:rsidRPr="00CF417A">
        <w:rPr>
          <w:rFonts w:ascii="Times New Roman" w:hAnsi="Times New Roman" w:hint="eastAsia"/>
          <w:color w:val="7F7F7F" w:themeColor="text1" w:themeTint="80"/>
          <w:szCs w:val="24"/>
          <w:lang w:val="en-US" w:eastAsia="ko-KR"/>
        </w:rPr>
        <w:t>H</w:t>
      </w:r>
      <w:r w:rsidRPr="00CF417A">
        <w:rPr>
          <w:rFonts w:ascii="Times New Roman" w:hAnsi="Times New Roman"/>
          <w:color w:val="7F7F7F" w:themeColor="text1" w:themeTint="80"/>
          <w:szCs w:val="24"/>
          <w:lang w:val="en-US" w:eastAsia="ko-KR"/>
        </w:rPr>
        <w:t xml:space="preserve">GD, last author </w:t>
      </w:r>
    </w:p>
    <w:p w14:paraId="0359D898" w14:textId="77777777" w:rsidR="00440395" w:rsidRPr="00CF417A" w:rsidRDefault="00440395" w:rsidP="00440395">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All authors read and approved the final manuscript.​</w:t>
      </w:r>
    </w:p>
    <w:p w14:paraId="029C0840" w14:textId="77777777" w:rsidR="00EB5F32" w:rsidRPr="00440395" w:rsidRDefault="00EB5F32" w:rsidP="00CF417A">
      <w:pPr>
        <w:spacing w:after="0" w:line="480" w:lineRule="auto"/>
        <w:jc w:val="both"/>
        <w:rPr>
          <w:rFonts w:ascii="Times New Roman" w:hAnsi="Times New Roman"/>
          <w:szCs w:val="24"/>
          <w:lang w:val="en-US" w:eastAsia="ko-KR"/>
        </w:rPr>
      </w:pPr>
    </w:p>
    <w:p w14:paraId="6692AB49" w14:textId="352099B7" w:rsidR="00DF5826" w:rsidRPr="00CF417A" w:rsidRDefault="00CF417A" w:rsidP="00CF417A">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F</w:t>
      </w:r>
      <w:r w:rsidR="00440395" w:rsidRPr="00CF417A">
        <w:rPr>
          <w:rFonts w:ascii="Times New Roman" w:hAnsi="Times New Roman"/>
          <w:b/>
          <w:bCs/>
          <w:szCs w:val="24"/>
          <w:lang w:val="en-US" w:eastAsia="ko-KR"/>
        </w:rPr>
        <w:t xml:space="preserve">unding </w:t>
      </w:r>
    </w:p>
    <w:p w14:paraId="4157D81A" w14:textId="11CA4760" w:rsidR="00B11A42" w:rsidRPr="00CF417A" w:rsidRDefault="002F459C"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If funding/support was received, provide the funding information, including the name of the funding agency, the country, and if available, the number of the grant. If the authors did not receive any funding/support, please state: “None.”</w:t>
      </w:r>
    </w:p>
    <w:p w14:paraId="5A3012A0" w14:textId="77777777" w:rsidR="00091C6C" w:rsidRPr="00CF417A" w:rsidRDefault="00091C6C" w:rsidP="00CF417A">
      <w:pPr>
        <w:spacing w:after="0" w:line="480" w:lineRule="auto"/>
        <w:jc w:val="both"/>
        <w:rPr>
          <w:rFonts w:ascii="Times New Roman" w:hAnsi="Times New Roman"/>
          <w:szCs w:val="24"/>
          <w:lang w:val="en-US" w:eastAsia="ko-KR"/>
        </w:rPr>
      </w:pPr>
    </w:p>
    <w:p w14:paraId="35A0EEA7" w14:textId="627AA126" w:rsidR="00DF5826" w:rsidRPr="00CF417A" w:rsidRDefault="00CF417A" w:rsidP="00CF417A">
      <w:pPr>
        <w:spacing w:after="0" w:line="480" w:lineRule="auto"/>
        <w:jc w:val="both"/>
        <w:rPr>
          <w:rFonts w:ascii="Times New Roman" w:hAnsi="Times New Roman"/>
          <w:b/>
          <w:bCs/>
          <w:szCs w:val="24"/>
          <w:lang w:val="en-US" w:eastAsia="ko-KR"/>
        </w:rPr>
      </w:pPr>
      <w:r w:rsidRPr="00CF417A">
        <w:rPr>
          <w:rFonts w:ascii="Times New Roman" w:hAnsi="Times New Roman"/>
          <w:b/>
          <w:bCs/>
          <w:szCs w:val="24"/>
          <w:lang w:val="en-US" w:eastAsia="ko-KR"/>
        </w:rPr>
        <w:t>A</w:t>
      </w:r>
      <w:r w:rsidR="00440395" w:rsidRPr="00CF417A">
        <w:rPr>
          <w:rFonts w:ascii="Times New Roman" w:hAnsi="Times New Roman"/>
          <w:b/>
          <w:bCs/>
          <w:szCs w:val="24"/>
          <w:lang w:val="en-US" w:eastAsia="ko-KR"/>
        </w:rPr>
        <w:t>cknowledgments</w:t>
      </w:r>
    </w:p>
    <w:p w14:paraId="388A6A70" w14:textId="06C33680" w:rsidR="00947F37" w:rsidRPr="00CF417A" w:rsidRDefault="00947F37"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 xml:space="preserve">OOO (OO University, City, Country) provided statistical support. </w:t>
      </w:r>
    </w:p>
    <w:p w14:paraId="2D1FD98C" w14:textId="5D4777C1" w:rsidR="00091C6C" w:rsidRPr="00CF417A" w:rsidRDefault="00091C6C" w:rsidP="00CF417A">
      <w:pPr>
        <w:spacing w:after="0" w:line="480" w:lineRule="auto"/>
        <w:jc w:val="both"/>
        <w:rPr>
          <w:rFonts w:ascii="Times New Roman" w:hAnsi="Times New Roman"/>
          <w:color w:val="7F7F7F" w:themeColor="text1" w:themeTint="80"/>
          <w:szCs w:val="24"/>
          <w:lang w:val="en-US" w:eastAsia="ko-KR"/>
        </w:rPr>
      </w:pPr>
      <w:r w:rsidRPr="00CF417A">
        <w:rPr>
          <w:rFonts w:ascii="Times New Roman" w:hAnsi="Times New Roman"/>
          <w:color w:val="7F7F7F" w:themeColor="text1" w:themeTint="80"/>
          <w:szCs w:val="24"/>
          <w:lang w:val="en-US" w:eastAsia="ko-KR"/>
        </w:rPr>
        <w:t>Persons or institutes that contributed to the papers but did not meet the criteria for authorship are acknowledged here. If there are none, please state: “No</w:t>
      </w:r>
      <w:r w:rsidR="009C3DDE">
        <w:rPr>
          <w:rFonts w:ascii="Times New Roman" w:hAnsi="Times New Roman"/>
          <w:color w:val="7F7F7F" w:themeColor="text1" w:themeTint="80"/>
          <w:szCs w:val="24"/>
          <w:lang w:val="en-US" w:eastAsia="ko-KR"/>
        </w:rPr>
        <w:t>t applicable</w:t>
      </w:r>
      <w:r w:rsidRPr="00CF417A">
        <w:rPr>
          <w:rFonts w:ascii="Times New Roman" w:hAnsi="Times New Roman"/>
          <w:color w:val="7F7F7F" w:themeColor="text1" w:themeTint="80"/>
          <w:szCs w:val="24"/>
          <w:lang w:val="en-US" w:eastAsia="ko-KR"/>
        </w:rPr>
        <w:t>.”</w:t>
      </w:r>
    </w:p>
    <w:p w14:paraId="32EE4AF7" w14:textId="77777777" w:rsidR="00091C6C" w:rsidRPr="00CF417A" w:rsidRDefault="00091C6C" w:rsidP="00CF417A">
      <w:pPr>
        <w:spacing w:after="0" w:line="480" w:lineRule="auto"/>
        <w:jc w:val="both"/>
        <w:rPr>
          <w:rFonts w:ascii="Times New Roman" w:hAnsi="Times New Roman"/>
          <w:color w:val="7F7F7F" w:themeColor="text1" w:themeTint="80"/>
          <w:szCs w:val="24"/>
          <w:lang w:val="en-US" w:eastAsia="ko-KR"/>
        </w:rPr>
      </w:pPr>
    </w:p>
    <w:p w14:paraId="7E4FE649" w14:textId="5BF9E3E1" w:rsidR="00440395" w:rsidRPr="00440395" w:rsidRDefault="00862784" w:rsidP="00440395">
      <w:pPr>
        <w:adjustRightInd w:val="0"/>
        <w:snapToGrid w:val="0"/>
        <w:spacing w:after="0" w:line="480" w:lineRule="auto"/>
        <w:rPr>
          <w:rFonts w:ascii="Times New Roman" w:eastAsia="맑은 고딕" w:hAnsi="Times New Roman"/>
          <w:b/>
          <w:bCs/>
          <w:lang w:val="en-US" w:eastAsia="ko-KR"/>
        </w:rPr>
      </w:pPr>
      <w:r w:rsidRPr="00862784">
        <w:rPr>
          <w:rFonts w:ascii="Times New Roman" w:eastAsia="맑은 고딕" w:hAnsi="Times New Roman"/>
          <w:b/>
          <w:bCs/>
          <w:lang w:val="en-US" w:eastAsia="ko-KR"/>
        </w:rPr>
        <w:t>Data Availability</w:t>
      </w:r>
    </w:p>
    <w:p w14:paraId="5A426D1D" w14:textId="67E1080B" w:rsidR="00440395" w:rsidRPr="00440395" w:rsidRDefault="00440395" w:rsidP="00440395">
      <w:pPr>
        <w:adjustRightInd w:val="0"/>
        <w:snapToGrid w:val="0"/>
        <w:spacing w:after="0" w:line="480" w:lineRule="auto"/>
        <w:ind w:left="110" w:hangingChars="50" w:hanging="110"/>
        <w:rPr>
          <w:rFonts w:ascii="Times New Roman" w:eastAsia="맑은 고딕" w:hAnsi="Times New Roman"/>
          <w:color w:val="767171" w:themeColor="background2" w:themeShade="80"/>
          <w:lang w:val="en-US" w:eastAsia="ko-KR"/>
        </w:rPr>
      </w:pPr>
      <w:r w:rsidRPr="00440395">
        <w:rPr>
          <w:rFonts w:ascii="Times New Roman" w:eastAsia="맑은 고딕" w:hAnsi="Times New Roman"/>
          <w:color w:val="767171" w:themeColor="background2" w:themeShade="80"/>
          <w:lang w:val="en-US" w:eastAsia="ko-KR"/>
        </w:rPr>
        <w:t xml:space="preserve">The datasets generated and/or </w:t>
      </w:r>
      <w:proofErr w:type="spellStart"/>
      <w:r w:rsidRPr="00440395">
        <w:rPr>
          <w:rFonts w:ascii="Times New Roman" w:eastAsia="맑은 고딕" w:hAnsi="Times New Roman"/>
          <w:color w:val="767171" w:themeColor="background2" w:themeShade="80"/>
          <w:lang w:val="en-US" w:eastAsia="ko-KR"/>
        </w:rPr>
        <w:t>analysed</w:t>
      </w:r>
      <w:proofErr w:type="spellEnd"/>
      <w:r w:rsidRPr="00440395">
        <w:rPr>
          <w:rFonts w:ascii="Times New Roman" w:eastAsia="맑은 고딕" w:hAnsi="Times New Roman"/>
          <w:color w:val="767171" w:themeColor="background2" w:themeShade="80"/>
          <w:lang w:val="en-US" w:eastAsia="ko-KR"/>
        </w:rPr>
        <w:t xml:space="preserve"> during the current study are available in the [NAME] repository, [PERSISTENT WEB LINK TO DATASETS].    OR</w:t>
      </w:r>
    </w:p>
    <w:p w14:paraId="4160CF45" w14:textId="3EFE807D" w:rsidR="00440395" w:rsidRPr="00440395" w:rsidRDefault="00440395" w:rsidP="00440395">
      <w:pPr>
        <w:adjustRightInd w:val="0"/>
        <w:snapToGrid w:val="0"/>
        <w:spacing w:after="0" w:line="480" w:lineRule="auto"/>
        <w:ind w:left="110" w:hangingChars="50" w:hanging="110"/>
        <w:rPr>
          <w:rFonts w:ascii="Times New Roman" w:eastAsia="맑은 고딕" w:hAnsi="Times New Roman"/>
          <w:color w:val="767171" w:themeColor="background2" w:themeShade="80"/>
          <w:lang w:val="en-US" w:eastAsia="ko-KR"/>
        </w:rPr>
      </w:pPr>
      <w:r w:rsidRPr="00440395">
        <w:rPr>
          <w:rFonts w:ascii="Times New Roman" w:eastAsia="맑은 고딕" w:hAnsi="Times New Roman"/>
          <w:color w:val="767171" w:themeColor="background2" w:themeShade="80"/>
          <w:lang w:val="en-US" w:eastAsia="ko-KR"/>
        </w:rPr>
        <w:t xml:space="preserve">All data generated or </w:t>
      </w:r>
      <w:proofErr w:type="spellStart"/>
      <w:r w:rsidRPr="00440395">
        <w:rPr>
          <w:rFonts w:ascii="Times New Roman" w:eastAsia="맑은 고딕" w:hAnsi="Times New Roman"/>
          <w:color w:val="767171" w:themeColor="background2" w:themeShade="80"/>
          <w:lang w:val="en-US" w:eastAsia="ko-KR"/>
        </w:rPr>
        <w:t>analysed</w:t>
      </w:r>
      <w:proofErr w:type="spellEnd"/>
      <w:r w:rsidRPr="00440395">
        <w:rPr>
          <w:rFonts w:ascii="Times New Roman" w:eastAsia="맑은 고딕" w:hAnsi="Times New Roman"/>
          <w:color w:val="767171" w:themeColor="background2" w:themeShade="80"/>
          <w:lang w:val="en-US" w:eastAsia="ko-KR"/>
        </w:rPr>
        <w:t xml:space="preserve"> during this study are included in this published article. For other data, these may be requested through the corresponding author.     OR </w:t>
      </w:r>
    </w:p>
    <w:p w14:paraId="39FC6CD3" w14:textId="449403DE" w:rsidR="00440395" w:rsidRPr="00440395" w:rsidRDefault="00440395" w:rsidP="00440395">
      <w:pPr>
        <w:adjustRightInd w:val="0"/>
        <w:snapToGrid w:val="0"/>
        <w:spacing w:after="0" w:line="480" w:lineRule="auto"/>
        <w:ind w:left="110" w:hangingChars="50" w:hanging="110"/>
        <w:rPr>
          <w:rFonts w:ascii="Times New Roman" w:eastAsia="맑은 고딕" w:hAnsi="Times New Roman"/>
          <w:color w:val="767171" w:themeColor="background2" w:themeShade="80"/>
          <w:lang w:val="en-US" w:eastAsia="ko-KR"/>
        </w:rPr>
      </w:pPr>
      <w:r w:rsidRPr="00440395">
        <w:rPr>
          <w:rFonts w:ascii="Times New Roman" w:eastAsia="맑은 고딕" w:hAnsi="Times New Roman"/>
          <w:color w:val="767171" w:themeColor="background2" w:themeShade="80"/>
          <w:lang w:val="en-US" w:eastAsia="ko-KR"/>
        </w:rPr>
        <w:t>The datasets are not publicly available but are available from the corresponding author upon reasonable request.</w:t>
      </w:r>
    </w:p>
    <w:p w14:paraId="345A5B72" w14:textId="72F2AD5D" w:rsidR="005F71E3" w:rsidRPr="00440395" w:rsidRDefault="005F71E3" w:rsidP="00CF417A">
      <w:pPr>
        <w:spacing w:after="0" w:line="480" w:lineRule="auto"/>
        <w:jc w:val="both"/>
        <w:rPr>
          <w:rFonts w:ascii="Times New Roman" w:hAnsi="Times New Roman"/>
          <w:szCs w:val="24"/>
          <w:lang w:val="en-US" w:eastAsia="ko-KR"/>
        </w:rPr>
      </w:pPr>
    </w:p>
    <w:sectPr w:rsidR="005F71E3" w:rsidRPr="00440395" w:rsidSect="00CF417A">
      <w:pgSz w:w="11900"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E993" w14:textId="77777777" w:rsidR="00120267" w:rsidRDefault="00120267" w:rsidP="001B170B">
      <w:pPr>
        <w:spacing w:after="0" w:line="240" w:lineRule="auto"/>
      </w:pPr>
      <w:r>
        <w:separator/>
      </w:r>
    </w:p>
  </w:endnote>
  <w:endnote w:type="continuationSeparator" w:id="0">
    <w:p w14:paraId="4E9D31B6" w14:textId="77777777" w:rsidR="00120267" w:rsidRDefault="00120267" w:rsidP="001B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33EE" w14:textId="77777777" w:rsidR="00120267" w:rsidRDefault="00120267" w:rsidP="001B170B">
      <w:pPr>
        <w:spacing w:after="0" w:line="240" w:lineRule="auto"/>
      </w:pPr>
      <w:r>
        <w:separator/>
      </w:r>
    </w:p>
  </w:footnote>
  <w:footnote w:type="continuationSeparator" w:id="0">
    <w:p w14:paraId="3193E6C9" w14:textId="77777777" w:rsidR="00120267" w:rsidRDefault="00120267" w:rsidP="001B1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7041F"/>
    <w:multiLevelType w:val="hybridMultilevel"/>
    <w:tmpl w:val="2E2E18B8"/>
    <w:lvl w:ilvl="0" w:tplc="0E58ADEE">
      <w:numFmt w:val="bullet"/>
      <w:lvlText w:val="-"/>
      <w:lvlJc w:val="left"/>
      <w:pPr>
        <w:ind w:left="720" w:hanging="360"/>
      </w:pPr>
      <w:rPr>
        <w:rFonts w:ascii="Calibri" w:eastAsia="Calibr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C552EAE"/>
    <w:multiLevelType w:val="multilevel"/>
    <w:tmpl w:val="DB4C8F72"/>
    <w:lvl w:ilvl="0">
      <w:start w:val="1"/>
      <w:numFmt w:val="decimal"/>
      <w:lvlText w:val="%1."/>
      <w:lvlJc w:val="left"/>
      <w:pPr>
        <w:tabs>
          <w:tab w:val="num" w:pos="720"/>
        </w:tabs>
        <w:ind w:left="720" w:hanging="360"/>
      </w:pPr>
      <w:rPr>
        <w:lang w:val="e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F10FD7"/>
    <w:multiLevelType w:val="hybridMultilevel"/>
    <w:tmpl w:val="F8A6A804"/>
    <w:lvl w:ilvl="0" w:tplc="1158DD7A">
      <w:start w:val="1"/>
      <w:numFmt w:val="bullet"/>
      <w:pStyle w:val="Bulletpoints5"/>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7E734F36"/>
    <w:multiLevelType w:val="hybridMultilevel"/>
    <w:tmpl w:val="1E6ED0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32573717">
    <w:abstractNumId w:val="2"/>
  </w:num>
  <w:num w:numId="2" w16cid:durableId="1261794408">
    <w:abstractNumId w:val="3"/>
  </w:num>
  <w:num w:numId="3" w16cid:durableId="1738162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84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04"/>
    <w:rsid w:val="00015D91"/>
    <w:rsid w:val="00043626"/>
    <w:rsid w:val="000450B2"/>
    <w:rsid w:val="000477ED"/>
    <w:rsid w:val="00050A28"/>
    <w:rsid w:val="00091C6C"/>
    <w:rsid w:val="000C28AF"/>
    <w:rsid w:val="001007C1"/>
    <w:rsid w:val="00120267"/>
    <w:rsid w:val="001262A3"/>
    <w:rsid w:val="00141F4D"/>
    <w:rsid w:val="001A3886"/>
    <w:rsid w:val="001B170B"/>
    <w:rsid w:val="001B2AE5"/>
    <w:rsid w:val="001C0027"/>
    <w:rsid w:val="001D03F4"/>
    <w:rsid w:val="001F35D9"/>
    <w:rsid w:val="001F4237"/>
    <w:rsid w:val="00210168"/>
    <w:rsid w:val="0021674B"/>
    <w:rsid w:val="0024761F"/>
    <w:rsid w:val="00273499"/>
    <w:rsid w:val="002773C6"/>
    <w:rsid w:val="00291011"/>
    <w:rsid w:val="00294BC1"/>
    <w:rsid w:val="002A617F"/>
    <w:rsid w:val="002E3128"/>
    <w:rsid w:val="002F459C"/>
    <w:rsid w:val="00301E24"/>
    <w:rsid w:val="00331FCC"/>
    <w:rsid w:val="003336B4"/>
    <w:rsid w:val="00354E13"/>
    <w:rsid w:val="00356141"/>
    <w:rsid w:val="003824FD"/>
    <w:rsid w:val="003B0225"/>
    <w:rsid w:val="003C14D8"/>
    <w:rsid w:val="003E0B6B"/>
    <w:rsid w:val="00407C15"/>
    <w:rsid w:val="00440395"/>
    <w:rsid w:val="00446204"/>
    <w:rsid w:val="00463E97"/>
    <w:rsid w:val="00471521"/>
    <w:rsid w:val="004B414E"/>
    <w:rsid w:val="004D0608"/>
    <w:rsid w:val="00504C74"/>
    <w:rsid w:val="005616B9"/>
    <w:rsid w:val="00574D86"/>
    <w:rsid w:val="005810D0"/>
    <w:rsid w:val="005A307E"/>
    <w:rsid w:val="005A4F7B"/>
    <w:rsid w:val="005B698B"/>
    <w:rsid w:val="005F71E3"/>
    <w:rsid w:val="00637268"/>
    <w:rsid w:val="0065590C"/>
    <w:rsid w:val="006715A9"/>
    <w:rsid w:val="006919C6"/>
    <w:rsid w:val="006D7637"/>
    <w:rsid w:val="006E4ED7"/>
    <w:rsid w:val="006E5FF5"/>
    <w:rsid w:val="006F55D2"/>
    <w:rsid w:val="00713CBA"/>
    <w:rsid w:val="00717896"/>
    <w:rsid w:val="00721932"/>
    <w:rsid w:val="007503C1"/>
    <w:rsid w:val="007848B4"/>
    <w:rsid w:val="007A7E13"/>
    <w:rsid w:val="007E0A27"/>
    <w:rsid w:val="007E3D92"/>
    <w:rsid w:val="00814E01"/>
    <w:rsid w:val="008153B5"/>
    <w:rsid w:val="00823CDE"/>
    <w:rsid w:val="00847E57"/>
    <w:rsid w:val="00861F3F"/>
    <w:rsid w:val="00862784"/>
    <w:rsid w:val="00891785"/>
    <w:rsid w:val="008932FD"/>
    <w:rsid w:val="008C6B2B"/>
    <w:rsid w:val="008D0A4D"/>
    <w:rsid w:val="00947F37"/>
    <w:rsid w:val="00971A83"/>
    <w:rsid w:val="009877A5"/>
    <w:rsid w:val="009878C1"/>
    <w:rsid w:val="009A20E8"/>
    <w:rsid w:val="009A2147"/>
    <w:rsid w:val="009B707A"/>
    <w:rsid w:val="009C3DDE"/>
    <w:rsid w:val="009E124F"/>
    <w:rsid w:val="009E71E0"/>
    <w:rsid w:val="009F5F1D"/>
    <w:rsid w:val="00A23653"/>
    <w:rsid w:val="00A33539"/>
    <w:rsid w:val="00A43EEE"/>
    <w:rsid w:val="00A47171"/>
    <w:rsid w:val="00A6667A"/>
    <w:rsid w:val="00AA4E12"/>
    <w:rsid w:val="00AB1796"/>
    <w:rsid w:val="00AD352E"/>
    <w:rsid w:val="00B01929"/>
    <w:rsid w:val="00B11A42"/>
    <w:rsid w:val="00B17258"/>
    <w:rsid w:val="00B27D9B"/>
    <w:rsid w:val="00B4085C"/>
    <w:rsid w:val="00B41F67"/>
    <w:rsid w:val="00B42BC2"/>
    <w:rsid w:val="00B6622B"/>
    <w:rsid w:val="00B95D24"/>
    <w:rsid w:val="00BB7626"/>
    <w:rsid w:val="00BC0992"/>
    <w:rsid w:val="00BC79A5"/>
    <w:rsid w:val="00BD23D7"/>
    <w:rsid w:val="00C174DD"/>
    <w:rsid w:val="00C3583D"/>
    <w:rsid w:val="00CC7DE5"/>
    <w:rsid w:val="00CF329B"/>
    <w:rsid w:val="00CF417A"/>
    <w:rsid w:val="00CF6E59"/>
    <w:rsid w:val="00D1445C"/>
    <w:rsid w:val="00D168B4"/>
    <w:rsid w:val="00D22A92"/>
    <w:rsid w:val="00D72DC7"/>
    <w:rsid w:val="00DA0C0E"/>
    <w:rsid w:val="00DF2686"/>
    <w:rsid w:val="00DF3963"/>
    <w:rsid w:val="00DF5826"/>
    <w:rsid w:val="00E106C1"/>
    <w:rsid w:val="00E279E7"/>
    <w:rsid w:val="00E309B4"/>
    <w:rsid w:val="00E32262"/>
    <w:rsid w:val="00E361CC"/>
    <w:rsid w:val="00EB5F32"/>
    <w:rsid w:val="00EB649E"/>
    <w:rsid w:val="00EC19B0"/>
    <w:rsid w:val="00EC368B"/>
    <w:rsid w:val="00F0476D"/>
    <w:rsid w:val="00F228E1"/>
    <w:rsid w:val="00F41AFF"/>
    <w:rsid w:val="00F5512D"/>
    <w:rsid w:val="00F902B6"/>
    <w:rsid w:val="00FC1B4F"/>
    <w:rsid w:val="00FE2A7C"/>
    <w:rsid w:val="00FF6C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0E3B5"/>
  <w15:chartTrackingRefBased/>
  <w15:docId w15:val="{580204E3-40B9-493F-9340-42BA5F965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de-CH" w:eastAsia="en-US"/>
    </w:rPr>
  </w:style>
  <w:style w:type="paragraph" w:styleId="6">
    <w:name w:val="heading 6"/>
    <w:basedOn w:val="a"/>
    <w:next w:val="a"/>
    <w:link w:val="6Char"/>
    <w:uiPriority w:val="9"/>
    <w:unhideWhenUsed/>
    <w:qFormat/>
    <w:rsid w:val="00015D91"/>
    <w:pPr>
      <w:spacing w:before="240" w:after="60"/>
      <w:ind w:left="708"/>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unhideWhenUsed/>
    <w:rsid w:val="00446204"/>
  </w:style>
  <w:style w:type="character" w:customStyle="1" w:styleId="6Char">
    <w:name w:val="제목 6 Char"/>
    <w:link w:val="6"/>
    <w:uiPriority w:val="9"/>
    <w:rsid w:val="00015D91"/>
    <w:rPr>
      <w:rFonts w:eastAsia="Times New Roman"/>
      <w:b/>
      <w:bCs/>
      <w:sz w:val="22"/>
      <w:szCs w:val="22"/>
      <w:lang w:eastAsia="en-US"/>
    </w:rPr>
  </w:style>
  <w:style w:type="character" w:styleId="a4">
    <w:name w:val="Hyperlink"/>
    <w:uiPriority w:val="99"/>
    <w:unhideWhenUsed/>
    <w:rsid w:val="00015D91"/>
    <w:rPr>
      <w:color w:val="0000FF"/>
      <w:u w:val="single"/>
    </w:rPr>
  </w:style>
  <w:style w:type="paragraph" w:customStyle="1" w:styleId="Standardunter5">
    <w:name w:val="Standard unter Ü5"/>
    <w:basedOn w:val="a"/>
    <w:qFormat/>
    <w:rsid w:val="00015D91"/>
    <w:pPr>
      <w:spacing w:before="120" w:after="120"/>
      <w:ind w:left="709"/>
    </w:pPr>
    <w:rPr>
      <w:lang w:val="en-US"/>
    </w:rPr>
  </w:style>
  <w:style w:type="paragraph" w:customStyle="1" w:styleId="Bulletpoints5">
    <w:name w:val="Bulletpoints Ü5"/>
    <w:basedOn w:val="Standardunter5"/>
    <w:qFormat/>
    <w:rsid w:val="00015D91"/>
    <w:pPr>
      <w:numPr>
        <w:numId w:val="1"/>
      </w:numPr>
      <w:spacing w:after="0"/>
    </w:pPr>
  </w:style>
  <w:style w:type="character" w:styleId="a5">
    <w:name w:val="annotation reference"/>
    <w:uiPriority w:val="99"/>
    <w:semiHidden/>
    <w:unhideWhenUsed/>
    <w:rsid w:val="00015D91"/>
    <w:rPr>
      <w:sz w:val="16"/>
      <w:szCs w:val="16"/>
    </w:rPr>
  </w:style>
  <w:style w:type="paragraph" w:styleId="a6">
    <w:name w:val="annotation text"/>
    <w:basedOn w:val="a"/>
    <w:link w:val="Char"/>
    <w:uiPriority w:val="99"/>
    <w:semiHidden/>
    <w:unhideWhenUsed/>
    <w:rsid w:val="00015D91"/>
    <w:rPr>
      <w:sz w:val="20"/>
      <w:szCs w:val="20"/>
    </w:rPr>
  </w:style>
  <w:style w:type="character" w:customStyle="1" w:styleId="Char">
    <w:name w:val="메모 텍스트 Char"/>
    <w:link w:val="a6"/>
    <w:uiPriority w:val="99"/>
    <w:semiHidden/>
    <w:rsid w:val="00015D91"/>
    <w:rPr>
      <w:lang w:eastAsia="en-US"/>
    </w:rPr>
  </w:style>
  <w:style w:type="paragraph" w:styleId="a7">
    <w:name w:val="header"/>
    <w:basedOn w:val="a"/>
    <w:link w:val="Char0"/>
    <w:uiPriority w:val="99"/>
    <w:unhideWhenUsed/>
    <w:rsid w:val="001B170B"/>
    <w:pPr>
      <w:tabs>
        <w:tab w:val="center" w:pos="4536"/>
        <w:tab w:val="right" w:pos="9072"/>
      </w:tabs>
    </w:pPr>
  </w:style>
  <w:style w:type="character" w:customStyle="1" w:styleId="Char0">
    <w:name w:val="머리글 Char"/>
    <w:link w:val="a7"/>
    <w:uiPriority w:val="99"/>
    <w:rsid w:val="001B170B"/>
    <w:rPr>
      <w:sz w:val="22"/>
      <w:szCs w:val="22"/>
      <w:lang w:eastAsia="en-US"/>
    </w:rPr>
  </w:style>
  <w:style w:type="paragraph" w:styleId="a8">
    <w:name w:val="footer"/>
    <w:basedOn w:val="a"/>
    <w:link w:val="Char1"/>
    <w:uiPriority w:val="99"/>
    <w:unhideWhenUsed/>
    <w:rsid w:val="001B170B"/>
    <w:pPr>
      <w:tabs>
        <w:tab w:val="center" w:pos="4536"/>
        <w:tab w:val="right" w:pos="9072"/>
      </w:tabs>
    </w:pPr>
  </w:style>
  <w:style w:type="character" w:customStyle="1" w:styleId="Char1">
    <w:name w:val="바닥글 Char"/>
    <w:link w:val="a8"/>
    <w:uiPriority w:val="99"/>
    <w:rsid w:val="001B170B"/>
    <w:rPr>
      <w:sz w:val="22"/>
      <w:szCs w:val="22"/>
      <w:lang w:eastAsia="en-US"/>
    </w:rPr>
  </w:style>
  <w:style w:type="paragraph" w:styleId="a9">
    <w:name w:val="footnote text"/>
    <w:basedOn w:val="a"/>
    <w:link w:val="Char2"/>
    <w:uiPriority w:val="99"/>
    <w:semiHidden/>
    <w:unhideWhenUsed/>
    <w:rsid w:val="00E279E7"/>
    <w:rPr>
      <w:sz w:val="20"/>
      <w:szCs w:val="20"/>
    </w:rPr>
  </w:style>
  <w:style w:type="character" w:customStyle="1" w:styleId="Char2">
    <w:name w:val="각주 텍스트 Char"/>
    <w:link w:val="a9"/>
    <w:uiPriority w:val="99"/>
    <w:semiHidden/>
    <w:rsid w:val="00E279E7"/>
    <w:rPr>
      <w:lang w:eastAsia="en-US"/>
    </w:rPr>
  </w:style>
  <w:style w:type="character" w:styleId="aa">
    <w:name w:val="footnote reference"/>
    <w:uiPriority w:val="99"/>
    <w:semiHidden/>
    <w:unhideWhenUsed/>
    <w:rsid w:val="00E279E7"/>
    <w:rPr>
      <w:vertAlign w:val="superscript"/>
    </w:rPr>
  </w:style>
  <w:style w:type="paragraph" w:styleId="ab">
    <w:name w:val="List Paragraph"/>
    <w:basedOn w:val="a"/>
    <w:uiPriority w:val="34"/>
    <w:qFormat/>
    <w:rsid w:val="002A617F"/>
    <w:pPr>
      <w:spacing w:after="160" w:line="259" w:lineRule="auto"/>
      <w:ind w:left="720"/>
      <w:contextualSpacing/>
    </w:pPr>
    <w:rPr>
      <w:rFonts w:eastAsia="Calibri"/>
    </w:rPr>
  </w:style>
  <w:style w:type="character" w:customStyle="1" w:styleId="1">
    <w:name w:val="확인되지 않은 멘션1"/>
    <w:basedOn w:val="a0"/>
    <w:uiPriority w:val="99"/>
    <w:semiHidden/>
    <w:unhideWhenUsed/>
    <w:rsid w:val="001A3886"/>
    <w:rPr>
      <w:color w:val="605E5C"/>
      <w:shd w:val="clear" w:color="auto" w:fill="E1DFDD"/>
    </w:rPr>
  </w:style>
  <w:style w:type="paragraph" w:styleId="ac">
    <w:name w:val="annotation subject"/>
    <w:basedOn w:val="a6"/>
    <w:next w:val="a6"/>
    <w:link w:val="Char3"/>
    <w:uiPriority w:val="99"/>
    <w:semiHidden/>
    <w:unhideWhenUsed/>
    <w:rsid w:val="005B698B"/>
    <w:rPr>
      <w:b/>
      <w:bCs/>
      <w:sz w:val="22"/>
      <w:szCs w:val="22"/>
    </w:rPr>
  </w:style>
  <w:style w:type="character" w:customStyle="1" w:styleId="Char3">
    <w:name w:val="메모 주제 Char"/>
    <w:basedOn w:val="Char"/>
    <w:link w:val="ac"/>
    <w:uiPriority w:val="99"/>
    <w:semiHidden/>
    <w:rsid w:val="005B698B"/>
    <w:rPr>
      <w:b/>
      <w:bCs/>
      <w:sz w:val="22"/>
      <w:szCs w:val="22"/>
      <w:lang w:val="de-CH" w:eastAsia="en-US"/>
    </w:rPr>
  </w:style>
  <w:style w:type="paragraph" w:styleId="ad">
    <w:name w:val="Balloon Text"/>
    <w:basedOn w:val="a"/>
    <w:link w:val="Char4"/>
    <w:uiPriority w:val="99"/>
    <w:semiHidden/>
    <w:unhideWhenUsed/>
    <w:rsid w:val="005B698B"/>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0"/>
    <w:link w:val="ad"/>
    <w:uiPriority w:val="99"/>
    <w:semiHidden/>
    <w:rsid w:val="005B698B"/>
    <w:rPr>
      <w:rFonts w:asciiTheme="majorHAnsi" w:eastAsiaTheme="majorEastAsia" w:hAnsiTheme="majorHAnsi" w:cstheme="majorBidi"/>
      <w:sz w:val="18"/>
      <w:szCs w:val="18"/>
      <w:lang w:val="de-CH" w:eastAsia="en-US"/>
    </w:rPr>
  </w:style>
  <w:style w:type="character" w:styleId="ae">
    <w:name w:val="Unresolved Mention"/>
    <w:basedOn w:val="a0"/>
    <w:uiPriority w:val="99"/>
    <w:semiHidden/>
    <w:unhideWhenUsed/>
    <w:rsid w:val="007E0A27"/>
    <w:rPr>
      <w:color w:val="605E5C"/>
      <w:shd w:val="clear" w:color="auto" w:fill="E1DFDD"/>
    </w:rPr>
  </w:style>
  <w:style w:type="character" w:styleId="af">
    <w:name w:val="FollowedHyperlink"/>
    <w:basedOn w:val="a0"/>
    <w:uiPriority w:val="99"/>
    <w:semiHidden/>
    <w:unhideWhenUsed/>
    <w:rsid w:val="00DA0C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94637">
      <w:bodyDiv w:val="1"/>
      <w:marLeft w:val="0"/>
      <w:marRight w:val="0"/>
      <w:marTop w:val="0"/>
      <w:marBottom w:val="0"/>
      <w:divBdr>
        <w:top w:val="none" w:sz="0" w:space="0" w:color="auto"/>
        <w:left w:val="none" w:sz="0" w:space="0" w:color="auto"/>
        <w:bottom w:val="none" w:sz="0" w:space="0" w:color="auto"/>
        <w:right w:val="none" w:sz="0" w:space="0" w:color="auto"/>
      </w:divBdr>
    </w:div>
    <w:div w:id="451939844">
      <w:bodyDiv w:val="1"/>
      <w:marLeft w:val="0"/>
      <w:marRight w:val="0"/>
      <w:marTop w:val="0"/>
      <w:marBottom w:val="0"/>
      <w:divBdr>
        <w:top w:val="none" w:sz="0" w:space="0" w:color="auto"/>
        <w:left w:val="none" w:sz="0" w:space="0" w:color="auto"/>
        <w:bottom w:val="none" w:sz="0" w:space="0" w:color="auto"/>
        <w:right w:val="none" w:sz="0" w:space="0" w:color="auto"/>
      </w:divBdr>
    </w:div>
    <w:div w:id="1249464988">
      <w:bodyDiv w:val="1"/>
      <w:marLeft w:val="0"/>
      <w:marRight w:val="0"/>
      <w:marTop w:val="0"/>
      <w:marBottom w:val="0"/>
      <w:divBdr>
        <w:top w:val="none" w:sz="0" w:space="0" w:color="auto"/>
        <w:left w:val="none" w:sz="0" w:space="0" w:color="auto"/>
        <w:bottom w:val="none" w:sz="0" w:space="0" w:color="auto"/>
        <w:right w:val="none" w:sz="0" w:space="0" w:color="auto"/>
      </w:divBdr>
    </w:div>
    <w:div w:id="2013603238">
      <w:bodyDiv w:val="1"/>
      <w:marLeft w:val="0"/>
      <w:marRight w:val="0"/>
      <w:marTop w:val="0"/>
      <w:marBottom w:val="0"/>
      <w:divBdr>
        <w:top w:val="none" w:sz="0" w:space="0" w:color="auto"/>
        <w:left w:val="none" w:sz="0" w:space="0" w:color="auto"/>
        <w:bottom w:val="none" w:sz="0" w:space="0" w:color="auto"/>
        <w:right w:val="none" w:sz="0" w:space="0" w:color="auto"/>
      </w:divBdr>
    </w:div>
    <w:div w:id="20920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DD08-90F3-48FD-B192-984E76CA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501</Words>
  <Characters>2862</Characters>
  <Application>Microsoft Office Word</Application>
  <DocSecurity>0</DocSecurity>
  <Lines>23</Lines>
  <Paragraphs>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S.Karger AG</Company>
  <LinksUpToDate>false</LinksUpToDate>
  <CharactersWithSpaces>3357</CharactersWithSpaces>
  <SharedDoc>false</SharedDoc>
  <HLinks>
    <vt:vector size="30" baseType="variant">
      <vt:variant>
        <vt:i4>7405614</vt:i4>
      </vt:variant>
      <vt:variant>
        <vt:i4>12</vt:i4>
      </vt:variant>
      <vt:variant>
        <vt:i4>0</vt:i4>
      </vt:variant>
      <vt:variant>
        <vt:i4>5</vt:i4>
      </vt:variant>
      <vt:variant>
        <vt:lpwstr>http://www.vesaliusfabrica.com/en/new-fabrica.html</vt:lpwstr>
      </vt:variant>
      <vt:variant>
        <vt:lpwstr/>
      </vt:variant>
      <vt:variant>
        <vt:i4>2687084</vt:i4>
      </vt:variant>
      <vt:variant>
        <vt:i4>9</vt:i4>
      </vt:variant>
      <vt:variant>
        <vt:i4>0</vt:i4>
      </vt:variant>
      <vt:variant>
        <vt:i4>5</vt:i4>
      </vt:variant>
      <vt:variant>
        <vt:lpwstr>https://www.ncbi.nlm.nih.gov/books/NBK7256/</vt:lpwstr>
      </vt:variant>
      <vt:variant>
        <vt:lpwstr/>
      </vt:variant>
      <vt:variant>
        <vt:i4>5701700</vt:i4>
      </vt:variant>
      <vt:variant>
        <vt:i4>6</vt:i4>
      </vt:variant>
      <vt:variant>
        <vt:i4>0</vt:i4>
      </vt:variant>
      <vt:variant>
        <vt:i4>5</vt:i4>
      </vt:variant>
      <vt:variant>
        <vt:lpwstr>http://www.icmje.org/recommendations/browse/roles-and-responsibilities/defining-the-role-of-authors-and-contributors.html</vt:lpwstr>
      </vt:variant>
      <vt:variant>
        <vt:lpwstr/>
      </vt:variant>
      <vt:variant>
        <vt:i4>524294</vt:i4>
      </vt:variant>
      <vt:variant>
        <vt:i4>3</vt:i4>
      </vt:variant>
      <vt:variant>
        <vt:i4>0</vt:i4>
      </vt:variant>
      <vt:variant>
        <vt:i4>5</vt:i4>
      </vt:variant>
      <vt:variant>
        <vt:lpwstr>http://www.wma.net/en/30publications/10policies/b3/index.html</vt:lpwstr>
      </vt:variant>
      <vt:variant>
        <vt:lpwstr/>
      </vt:variant>
      <vt:variant>
        <vt:i4>4325381</vt:i4>
      </vt:variant>
      <vt:variant>
        <vt:i4>0</vt:i4>
      </vt:variant>
      <vt:variant>
        <vt:i4>0</vt:i4>
      </vt:variant>
      <vt:variant>
        <vt:i4>5</vt:i4>
      </vt:variant>
      <vt:variant>
        <vt:lpwstr>http://www.icmje.org/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cp:lastModifiedBy>ha</cp:lastModifiedBy>
  <cp:revision>5</cp:revision>
  <dcterms:created xsi:type="dcterms:W3CDTF">2026-01-19T07:20:00Z</dcterms:created>
  <dcterms:modified xsi:type="dcterms:W3CDTF">2026-01-19T07:31:00Z</dcterms:modified>
</cp:coreProperties>
</file>